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6ff1" w14:textId="5f26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Беген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желтоқсандағы № 26/4-VIII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3-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Бесқарағай аудандық мәслихатының 2024 жылғы 25 желтоқсандағы № 25/2-VІІІ "2025-2027 жылдарға арналған Бесқарағай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Бесқарағай аудандық мәслихатының 24.09.2025 </w:t>
      </w:r>
      <w:r>
        <w:rPr>
          <w:rFonts w:ascii="Times New Roman"/>
          <w:b w:val="false"/>
          <w:i w:val="false"/>
          <w:color w:val="000000"/>
          <w:sz w:val="28"/>
        </w:rPr>
        <w:t>№ 30/5-VIII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Беген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45759,0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7 600,0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38159,0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53259,2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- 7500,2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7500,2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7500,2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Бесқарағай аудандық мәслихатының 24.09.2025 </w:t>
      </w:r>
      <w:r>
        <w:rPr>
          <w:rFonts w:ascii="Times New Roman"/>
          <w:b w:val="false"/>
          <w:i w:val="false"/>
          <w:color w:val="000000"/>
          <w:sz w:val="28"/>
        </w:rPr>
        <w:t>№ 30/5-VIII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Беген ауылдық округінің бюджетіне аудандық бюджеттен берілетін субвенцияның көлемі 35723,0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Беген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Бесқарағай аудандық мәслихатының 24.09.2025 </w:t>
      </w:r>
      <w:r>
        <w:rPr>
          <w:rFonts w:ascii="Times New Roman"/>
          <w:b w:val="false"/>
          <w:i w:val="false"/>
          <w:color w:val="ff0000"/>
          <w:sz w:val="28"/>
        </w:rPr>
        <w:t>№ 30/5-VIII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 жұмыстарың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Беген ауылдық округінің бюджеті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 жұмыстарың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Беген ауылдық округінің бюджеті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 жұмыстарың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