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a6b2" w14:textId="870a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Аягөз ауданының Тарлаулы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желтоқсандағы № 20/407-VIII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Аягөз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25/457-VIII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Тарлаулы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81265,3мың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–9944,2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71227,1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83107,6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-1842,3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1842,3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1842,3,0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- Абай облысы Аягөз аудандық мәслихатының 28.10.2025 </w:t>
      </w:r>
      <w:r>
        <w:rPr>
          <w:rFonts w:ascii="Times New Roman"/>
          <w:b w:val="false"/>
          <w:i w:val="false"/>
          <w:color w:val="000000"/>
          <w:sz w:val="28"/>
        </w:rPr>
        <w:t>№ 29/520-VIII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Тарлаулы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28.10.2025 </w:t>
      </w:r>
      <w:r>
        <w:rPr>
          <w:rFonts w:ascii="Times New Roman"/>
          <w:b w:val="false"/>
          <w:i w:val="false"/>
          <w:color w:val="ff0000"/>
          <w:sz w:val="28"/>
        </w:rPr>
        <w:t>№ 29/520-VIII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Тауарларға жұмыстарға және қызметтерге салынатын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Аудандық, қалалардың, ауылдардың, кенттердің, ауылдық округтердің 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Тарлаулы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Тауарларға жұмыстарға және қызметтерге салынатын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Аудандық, қалалардың, ауылдардың, кенттердің, ауылдық округтердің 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Тарлаулы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Тауарларға жұмыстарға және қызметтерге салынатын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Аудандық, қалалардың, ауылдардың, кенттердің, ауылдық округтердің 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