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2389" w14:textId="4642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Қарағаш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72974,1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5623,7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67350,4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74491,6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27/476-VIII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27/476-VIII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