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3c1f" w14:textId="b973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12/10-VIII "2024-2026 жылдарға арналған Ақсуат ауданы Ырғызбай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13 мамырдағы № 16/10-VIII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12/10-VIII "2024-2026 жылдарға арналған Ақсуат ауданы Ырғызбай ауылдық округінің бюджеті туралы" (Нормативтік құқықтық актілерді мемлекеттік тіркеу тізілімінде № 192486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63 134,7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57 232,7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64 406,9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-1 272,2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1 272,2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1 272,2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Ақсуат ауданы Ырғызбай ауылдық округ бюджетіне аудандық бюджеттен 14 093,7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1 272,2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аудыны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Ырғызбай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