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41c3" w14:textId="3d04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2023 жылғы 27 желтоқсандағы № 14/81-VIII "Курчатов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28 қарашадағы № 23/138-VIII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2024 – 2026 жылдарға арналған бюджеті туралы" 2023 жылғы 27 желтоқсандағы № 14/81-VIII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2 660 559,7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1 944 772,0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23 400,0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685 382,7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2 983 638,8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- 94 864,0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- 228 215,1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228 215,1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323 079,1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Қала бюджетіне "2024-2026 жылдарға арналған облыстық бюджет туралы" 2023 жылғы 13 желтоқсандағы № 11/80-VIII Абай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облыстық мәслихатының 2024 жылғы 15 қарашадағы № 21/146-VIII шешіміне сәйкес белгіленген 2024 жылға қала бюджетіне кірістерді бөлу нормативі әлеуметтік салығы 96 пайыз мөлшерінде, төлем көзінен салық салынатын табыстардан ұсталатын жеке табыс салығы 92 пайыз мөлшерінде орындауға қабылдансын.";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қалалық бюджетте облыстық бюджеттен берілетін ағымдағы нысаналы трансферттер 645 512,2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қалалық бюджетте облыстық бюджеттен дамуға арналған нысаналы трансферттер 28 615,5 мың теңге сомасында қарастырылсын.";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