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a835" w14:textId="8c5a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қоғамының филиалына-жобаларды басқару дирекциясына қоғамдық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26 шілдедегі № 3914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заңды тұлғаның өтініші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қоғамының филиалы –жобаларды басқару дирекциясына Шымкент қаласы, Қаратау ауданы, Шапырашты тұрғын үй алабы, Ақасық көшесі н/с мекенжайында орналасқан Шымкент қаласының білім басқармасының "№ 70 Сансызбай Бекбосынов атындағы жалпы орта білім беретін мектебі" коммуналдық мемлекеттік мекемесіне "талшықты-оптикалық байланыс желісін жүргізу үшін" жалпы алаңы 0,0206 га жер учаскесіне меншік иелері мен жер пайдаланушылардан алып қоймай 2027 жылдың 08 шілдесіне дейін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сәулет, қала құрылысы және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Қ.Асыловқа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