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daae" w14:textId="211d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қызмет аймақтарын айқындау туралы</w:t>
      </w:r>
    </w:p>
    <w:p>
      <w:pPr>
        <w:spacing w:after="0"/>
        <w:ind w:left="0"/>
        <w:jc w:val="both"/>
      </w:pPr>
      <w:r>
        <w:rPr>
          <w:rFonts w:ascii="Times New Roman"/>
          <w:b w:val="false"/>
          <w:i w:val="false"/>
          <w:color w:val="000000"/>
          <w:sz w:val="28"/>
        </w:rPr>
        <w:t>Қазақстан Республикасы Қаржы министрінің 2024 жылғы 2 тамыздағы № 511 бұйрығы</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3-бабы 1-тармағының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кірістер органдарының қызмет аймақтары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 осы бұйрыққа қол қойылған күнінен бастап бес жұмыс күні ішінде оның қазақ және орыс тілдеріндегі қағаз және электрондық түрдегі көшірмелерін ресми жариялау және Қазақстан Республикасы нормативтiк құқықтық актiлерiнiң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қаржы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Тәкиев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 тамыздағы</w:t>
            </w:r>
            <w:r>
              <w:br/>
            </w:r>
            <w:r>
              <w:rPr>
                <w:rFonts w:ascii="Times New Roman"/>
                <w:b w:val="false"/>
                <w:i w:val="false"/>
                <w:color w:val="000000"/>
                <w:sz w:val="20"/>
              </w:rPr>
              <w:t>№ 511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кірістер органдарының қызмет аймақтары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Абай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Абай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Ақмола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Ақмола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Ақтөбе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Ақтөбе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Алматы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Іле ауданының Жетіген ауылдық округі, Алматы-Жетіген автотрассасы 41 километр, 204а құрылыс, кадастрлық нөмірі 03:046:221:715; Қазақстан Республикасы Алматы облысының Іле ауданы Казциков ауылдық округінің КазЦик ауылы Бережинский Алексей Федорович көшесі 2а учаскесі, кадастрлық нөмірі 03:046:310:015; Қазақстан Республикасы Алматы облысының Қарасай ауданы Елтай ауылдық округінің Көкөзек ауылы 060 есептік кварталы 653 учаскесі, кадастрлық нөмірі 03:047:062: 653 жер учаскелерін қоспағанда, Қазақстан Республикасы Алматы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Атырау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Атырау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Шығыс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Шығыс Қазақстан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Жамбыл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Жамбыл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Жетісу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Жетісу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Батыс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Қарағанды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Қостанай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Қостанай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Қызылорда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Қызылорда облысының, сондай-ақ "Байқоңыр" қаласының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Солтүстік Қазақстан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Солтүстік Қазақстан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Маңғыстау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Маңғыстау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Павлодар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Павлодар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Түркістан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Түркістан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Ұлытау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Ұлытау облысының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Астана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Алматы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оның ішінде Қазақстан Республикасы Алматы облысы Іле ауданының Жетіген ауылдық округі, Алматы-Жетіген автотрассасы 41 километр, 204а құрылыс, кадастрлық нөмірі 03:046:221:715; Қазақстан Республикасы Алматы облысының Іле ауданы Казциков ауылдық округінің КазЦик ауылы Бережинский Алексей Федорович көшесі 2а учаскесі, кадастрлық нөмірі 03:046:310:015; Қазақстан Республикасы Алматы облысының Қарасай ауданы Елтай ауылдық округінің Көкөзек ауылы 060 есептік кварталы 653 учаскесі, кадастрлық нөмірі 03:047:062:653 жер учаскелері әкімшілік-аумақтық шекарасы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Шымкент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Шымкент қаласының әкімшілік-аумақтық шекарасы шегінде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