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b11" w14:textId="9f3e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5 қаңтардағы № 17-99 "Райымбек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25 шілдедегі № 27-147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2024-2026 жылдарға арналған бюджеттері туралы" 2024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192 386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Жамбыл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20 846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41 071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Қайнар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55 895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11 171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44 724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56 385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Қақпақ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57 206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17 658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39 548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57 650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Қарасаз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53 222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40 122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Нарынқол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154 882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57 616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97 266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163 060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8 178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8 178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8 178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Сарыжаз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61 989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20 973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41 016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66 256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4 267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4 267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4 267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Сүмбе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56 488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21 180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35 308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59 113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2 625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Текес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54 003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15 674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38 329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55 065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1 062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1 062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1 062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Тегістік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55 504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16 068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39 436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Ұзақ батыр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49 410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11 838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37 572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1 305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 тұрақты комиссиясына жүктелсін.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1-қосымша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4-қосымша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7-қосымша</w:t>
            </w:r>
          </w:p>
        </w:tc>
      </w:tr>
    </w:tbl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10-қосымша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13-қосымша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16-қосымша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19-қосымша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22-қосымша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Текес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25-қосымша</w:t>
            </w:r>
          </w:p>
        </w:tc>
      </w:tr>
    </w:tbl>
    <w:bookmarkStart w:name="z3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25 шілдедегі № 27-147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28-қосымша</w:t>
            </w:r>
          </w:p>
        </w:tc>
      </w:tr>
    </w:tbl>
    <w:bookmarkStart w:name="z31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