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e8bd" w14:textId="827e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8 қаңтардағы № VIII-14-72 "Еңбекшіқазақ ауданының Есік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23 сәуірдегі № VIII-21-109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2024-2026 жылдарға арналған бюджеттері туралы"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Ават ауылдық округінің бюджеті тиісінше осы шешімінің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79 450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79 330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79 489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Асы ауылдық округінің бюджеті тиісінше осы шешімінің 4, 5 және 6-қосымшаларына сәйкес, оның ішінде 2024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75 465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38 524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36 941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23 221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13 600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75 480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мың теңге.";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Ақши ауылдық округінің бюджеті тиісінше осы шешімінің 7, 8 және 9-қосымшаларына сәйкес, оның ішінде 2024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62 873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43 641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19 232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10 546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8 566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62 900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Бәйдібек би ауылдық округінің бюджеті тиісінше осы шешімінің 10, 11 және 12-қосымшаларына сәйкес, оның ішінде 2024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89 950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88 830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1 120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1 000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89 971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мың теңге.";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Бәйтерек ауылдық округінің бюджеті тиісінше осы шешімінің 16, 17 және 18-қосымшаларына сәйкес, оның ішінде 2024 жылға келесі көлемдерде бекітілсін: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250 182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250 182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250 184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Бөлек ауылдық округінің бюджеті тиісінше осы шешімінің 19, 20 және 21-қосымшаларына сәйкес, оның ішінде 2024 жылға келесі көлемдерде бекітілсін: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83 853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83 733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120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83 858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Бартоғай ауылдық округінің бюджеті тиісінше осы шешімінің 22, 23 және 24-қосымшаларына сәйкес, оның ішінде 2024 жылға келесі көлемдерде бекітілсін: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65 694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60 785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4 909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65 714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мың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Есік қаласының бюджеті тиісінше осы шешімінің 25, 26 және 27-қосымшаларына сәйкес, оның ішінде 2024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899 609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899 609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995 101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95 492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95 492 мың теңге.";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Қаратұрық ауылдық округінің бюджеті тиісінше осы шешімінің 31, 32 және 33-қосымшаларына сәйкес, оның ішінде 2024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73 870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59 447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14 423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13 024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1 279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73 871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Қаракемер ауылдық округінің бюджеті тиісінше осы шешімінің 34, 35 және 36-қосымшаларына сәйкес, оның ішінде 2024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91 267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91 267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91 269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Қаражота ауылдық округінің бюджеті тиісінше осы шешімінің 37, 38 және 39-қосымшаларына сәйкес, оның ішінде 2024 жылға келесі көлемдерде бекітілсін: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79 821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30 581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49 240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31 203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17 917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79 822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Қырбалтабай ауылдық округінің бюджеті тиісінше осы шешімінің 40, 41 және 42-қосымшаларына сәйкес, оның ішінде 2024 жылға келесі көлемдерде бекітілсін: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61 585 мың теңге, оның ішінде: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22 758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38 827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17 815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20 892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61 586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Қорам ауылдық округінің бюджеті тиісінше осы шешімінің 43, 44 және 45-қосымшаларына сәйкес, оның ішінде 2024 жылға келесі көлемдерде бекітілсін: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62 291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24 617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37 674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9 121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28 433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62 302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мың теңге.";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2024-2026 жылдарға арналған Қазақстан ауылдық округінің бюджеті тиісінше осы шешімінің 46, 47 және 48-қосымшаларына сәйкес, оның ішінде 2024 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71 970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61 189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10 781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7 000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3 781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71 971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2024-2026 жылдарға арналған Көктөбе ауылдық округінің бюджеті тиісінше осы шешімінің 49, 50 және 51-қосымшаларына сәйкес, оның ішінде 2024 жылға келесі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138 550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138 430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120 мың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140 850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2 300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2 300 мың теңге.";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2024-2026 жылдарға арналған Малыбай ауылдық округінің бюджеті тиісінше осы шешімінің 52, 53 және 54-қосымшаларына сәйкес, оның ішінде 2024 жылға келесі көлемдерде бекітілсін: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62 117 мың теңге, оның ішінде: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19 322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42 795 мың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14 872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27 923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62 127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мың теңге.";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2024-2026 жылдарға арналған Масақ ауылдық округінің бюджеті тиісінше осы шешімінің 55, 56 және 57-қосымшаларына сәйкес, оның ішінде 2024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63 531 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46 235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17 296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10 623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6 553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63 582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мың теңге.";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2024-2026 жылдарға арналған Саймасай ауылдық округінің бюджеті тиісінше осы шешімінің 64, 65 және 66-қосымшаларына сәйкес, оның ішінде 2024 жылға келесі көлемдерде бекітілсін: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927 077 мың теңге, оның ішінде: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926 957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120 мың теңге, оның ішінде: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927 094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мың теңге.";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2024-2026 жылдарға арналған Ташкенсаз ауылдық округінің бюджеті тиісінше осы шешімінің 67, 68 және 69-қосымшаларға сәйкес, оның ішінде 2024 жылға келесі көлемдерде бекітілсін: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57 027 мың теңге, оның ішінде: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31 931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25 096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10 338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14 638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120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57 029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2024-2026 жылдарға арналған Шелек ауылдық округінің бюджеті тиісінше осы шешімінің 76, 77 және 78-қосымшаларына сәйкес, оның ішінде 2024 жылға келесі көлемдерде бекітілсін: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1 006 377 мың теңге, оның ішінде: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273 400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6 050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726 927 мың теңге, оның ішінде: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726 927 мың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1 006 378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теңге.".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 22, 23, 26-қосымшаларына сәйкес жаңа редакцияда баяндалсын.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1-қосымша</w:t>
            </w:r>
          </w:p>
        </w:tc>
      </w:tr>
    </w:tbl>
    <w:bookmarkStart w:name="z34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79 330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4-қосымша</w:t>
            </w:r>
          </w:p>
        </w:tc>
      </w:tr>
    </w:tbl>
    <w:bookmarkStart w:name="z35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Асы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7-қосымша</w:t>
            </w:r>
          </w:p>
        </w:tc>
      </w:tr>
    </w:tbl>
    <w:bookmarkStart w:name="z36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10-қосымша</w:t>
            </w:r>
          </w:p>
        </w:tc>
      </w:tr>
    </w:tbl>
    <w:bookmarkStart w:name="z37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Бәйдібек би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16-қосымша</w:t>
            </w:r>
          </w:p>
        </w:tc>
      </w:tr>
    </w:tbl>
    <w:bookmarkStart w:name="z37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19-қосымша</w:t>
            </w:r>
          </w:p>
        </w:tc>
      </w:tr>
    </w:tbl>
    <w:bookmarkStart w:name="z38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22-қосымша</w:t>
            </w:r>
          </w:p>
        </w:tc>
      </w:tr>
    </w:tbl>
    <w:bookmarkStart w:name="z38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Бартоғай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25-қосымша</w:t>
            </w:r>
          </w:p>
        </w:tc>
      </w:tr>
    </w:tbl>
    <w:bookmarkStart w:name="z39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31-қосымша</w:t>
            </w:r>
          </w:p>
        </w:tc>
      </w:tr>
    </w:tbl>
    <w:bookmarkStart w:name="z40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Қаратұрық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34-қосымша</w:t>
            </w:r>
          </w:p>
        </w:tc>
      </w:tr>
    </w:tbl>
    <w:bookmarkStart w:name="z40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37-қосымша</w:t>
            </w:r>
          </w:p>
        </w:tc>
      </w:tr>
    </w:tbl>
    <w:bookmarkStart w:name="z41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Қаражота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40-қосымша</w:t>
            </w:r>
          </w:p>
        </w:tc>
      </w:tr>
    </w:tbl>
    <w:bookmarkStart w:name="z42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Қырбалтабай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43-қосымша</w:t>
            </w:r>
          </w:p>
        </w:tc>
      </w:tr>
    </w:tbl>
    <w:bookmarkStart w:name="z43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Қорам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46-қосымша</w:t>
            </w:r>
          </w:p>
        </w:tc>
      </w:tr>
    </w:tbl>
    <w:bookmarkStart w:name="z43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31 450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49-қосымша</w:t>
            </w:r>
          </w:p>
        </w:tc>
      </w:tr>
    </w:tbl>
    <w:bookmarkStart w:name="z44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52-қосымша</w:t>
            </w:r>
          </w:p>
        </w:tc>
      </w:tr>
    </w:tbl>
    <w:bookmarkStart w:name="z45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55-қосымша</w:t>
            </w:r>
          </w:p>
        </w:tc>
      </w:tr>
    </w:tbl>
    <w:bookmarkStart w:name="z45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Масақ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64-қосымша</w:t>
            </w:r>
          </w:p>
        </w:tc>
      </w:tr>
    </w:tbl>
    <w:bookmarkStart w:name="z46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67-қосымша</w:t>
            </w:r>
          </w:p>
        </w:tc>
      </w:tr>
    </w:tbl>
    <w:bookmarkStart w:name="z47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Ташкенсаз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"23" сәуірдегі № VIII-21-109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76-қосымша</w:t>
            </w:r>
          </w:p>
        </w:tc>
      </w:tr>
    </w:tbl>
    <w:bookmarkStart w:name="z47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Шелек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