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c9f2" w14:textId="346c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27 желтоқсандағы № 37-134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Қонаев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41 477 241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24 918 087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1 126 463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988 095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14 444 596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43 582 046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69 053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78 640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9 587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2 173 858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2 173 858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2 776 080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1 295 030 мың теңге;";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692 808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Қонаев қалалық мәслихатының 13.06.2025 </w:t>
      </w:r>
      <w:r>
        <w:rPr>
          <w:rFonts w:ascii="Times New Roman"/>
          <w:b w:val="false"/>
          <w:i w:val="false"/>
          <w:color w:val="000000"/>
          <w:sz w:val="28"/>
        </w:rPr>
        <w:t>№ 46-155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Қонаев қаласы әкімдігінің 2025 жылға арналған резерві 305 773 мың теңге сомасында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 бюджетінде ауылдық округтің бюджетіне берілетін ағымдағы нысаналы трансферттер көзделгені ескерілсін,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көркейтуге, көшелерді жарықтандыруға, жолдарды жөндеуге;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округтің бюджетіне бөлу Қонаев қаласы әкімдігінің қаулысы негізінде айқындалады.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Қонаев қалалық мәслихатының 13.06.2025 </w:t>
      </w:r>
      <w:r>
        <w:rPr>
          <w:rFonts w:ascii="Times New Roman"/>
          <w:b w:val="false"/>
          <w:i w:val="false"/>
          <w:color w:val="ff0000"/>
          <w:sz w:val="28"/>
        </w:rPr>
        <w:t>№ 46-155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41 477 241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24 918 087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19 315 194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10 554 503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1 481 152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1 126 463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988 095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14 444 596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14 444 580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2-қосымша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44 605 018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42 183 311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36 133 543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10 473 519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25 660 024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2 210 372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1 439 398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1 337 896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2027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44 304 346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11 206 666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11 206 666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26 749 078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26 749 078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1 786 734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