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0dee" w14:textId="88c0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Бөгетсай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Бөгетсай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189 455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мөлшердерін есептеу үшін ең төмен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Бөгетсай ауылдық округінің бюджетіне аудандық бюджеттен берілген 28 991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Бөгетсай ауылдық округінің бюджетіне аудандық бюджеттен 17 100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Бөгетсай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Бөгетсай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27желтоқсандағы №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