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b2da" w14:textId="e8bb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Ембі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321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Ембі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269 827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294 358,4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- 24 531,4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24 531,4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24 531,4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16.07.2025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Ембі қаласының бюджетінде аудандық бюджеттен берілетін субвенция көлемі 23 141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Ембі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16.07.2025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24 531,4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