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d1f1" w14:textId="328d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Мәртөк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30 желтоқсандағы № 182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Мәртөк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Аққұдық ауылдық округінің бюджетінде аудандық бюджеттен берілетін субвенциялар көлемі – 37 026 мың теңге сомасында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Аққұдық ауылдық округінің бюджетінде республикалық бюджеттен берілетін трансферттер көлемі – 38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Аққұдық ауылдық округінің бюджетінде аудандық бюджеттен берілетін трансферттер көлемі – 19 778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Байнассай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60 193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Байнассай ауылдық округінің бюджетінде аудандық бюджеттен берілетін субвенциялар көлемі – 34 193 мың теңге сомасында ескерілсін.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Байнассай ауылдық округінің бюджетінде республикалық бюджеттен берілетін трансферттер көлемі – 38 мың теңге сомасында ескерілсін.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Байнассай ауылдық округінің бюджетінде аудандық бюджеттен берілетін трансферттер көлемі – 23 047 мың теңге сомасында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Байторысай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1 396,2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Байторысай ауылдық округінің бюджетінде аудандық бюджеттен берілетін субвенциялар көлемі – 34 649 мың теңге сомасында ескерілсін.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Байторысай ауылдық округінің бюджетінде республикалық бюджеттен берілетін трансферттер көлемі – 16 мың теңге сомасында ескерілсін.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Байторысай ауылдық округінің бюджетінде аудандық бюджеттен берілетін трансферттер көлемі – 21 310 мың теңге сомасында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Жайсаң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Жайсаң ауылдық округінің бюджетінде аудандық бюджеттен берілетін субвенциялар көлемі – 44 750 мың теңге сомасында ескерілсін.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Жайсаң ауылдық округінің бюджетінде республикалық бюджеттен берілетін трансферттер көлемі – 66 мың теңге сомасында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Жайсаң ауылдық округінің бюджетінде аудандық бюджеттен берілетін трансферттер көлемі – 17 968 мың теңге сомасында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- Ақтөбе облысы Мәртөк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Қаратоғай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104 788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107 493,4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2 705,4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Қаратоғай ауылдық округінің бюджетінде аудандық бюджеттен берілетін субвенциялар көлемі – 43 945 мың теңге сомасында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 жылға арналған Қаратоғай ауылдық округінің бюджетінде республикалық бюджеттен берілетін трансферттер көлемі – 90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Қаратоғай ауылдық округінің бюджетінде аудандық бюджеттен берілетін трансферттер көлемі – 54 167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Қарашай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6 257,7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6 257,7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Қарашай ауылдық округінің бюджетінде аудандық бюджеттен берілетін субвенциялар көлемі – 27 399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Қарашай ауылдық округінің бюджетінде республикалық бюджеттен берілетін трансферттер көлемі – 40 мың теңге сомасында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Қарашай ауылдық округінің бюджетінде аудандық бюджеттен берілетін трансферттер көлемі – 12 690 мың теңге сомасында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Құрмансай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Құрмансай ауылдық округінің бюджетінде аудандық бюджеттен берілетін субвенциялар көлемі – 26 696 мың теңге сомасында ескерілсін.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2025 жылға арналған Құрмансай ауылдық округінің бюджетінде республикалық бюджеттен берілетін трансферттер көлемі – 104 мың теңге сомасында ескерілсін.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2025 жылға арналған Құрмансай ауылдық округінің бюджетінде аудандық бюджеттен берілетін трансферттер көлемі – 20 642 мың теңге сомасында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 тармақ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Қызылжар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63 089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2025 жылға арналған Қызылжар ауылдық округінің бюджетінде аудандық бюджеттен берілетін субвенциялар көлемі – 38 068 мың теңге сомасында ескерілсін.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2025 жылға арналған Қызылжар ауылдық округінің бюджетінде республикалық бюджеттен берілетін трансферттер көлемі – 65 мың теңге сомасында ескерілсін.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2025 жылға арналған Қызылжар ауылдық округінің бюджетінде аудандық бюджеттен берілетін трансферттер көлемі – 17 690 мың теңге сомасында ескерілсін.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 тармақ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2025-2027 жылдарға арналған Мәртөк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1 025 998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867 109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1 034 917,8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8 919,8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2025 жылға арналған Мәртөк ауылдық округінің бюджетінде аудандық бюджеттен берілетін субвенциялар көлемі – 45 106 мың теңге сомасында ескерілсін.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2025 жылға арналған Мәртөк ауылдық округінің бюджетінде республикалық бюджеттен берілетін трансферттер көлемі – 196 мың теңге сомасында ескерілсін.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2025 жылға арналған Мәртөк ауылдық округінің бюджетінде облыстық бюджеттен берілетін трансферттер көлемі – 541 080 мың теңге сомасында ескерілсін.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 тармақ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2025 жылға арналған Мәртөк ауылдық округінің бюджетінде аудандық бюджеттен берілетін трансферттер көлемі – 280 727 мың теңге сомасында ескерілсін.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 тармақ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2025-2027 жылдарға арналған Родников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69 316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3 752,4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3 752,4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38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2025 жылға арналған Родников ауылдық округінің бюджетінде аудандық бюджеттен берілетін субвенциялар көлемі – 38 996 мың теңге сомасында ескерілсін.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2025 жылға арналған Родников ауылдық округінің бюджетінде республикалық бюджеттен берілетін трансферттер көлемі – 44 мың теңге сомасында ескерілсін.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2025 жылға арналған Родников ауылдық округінің бюджетінде аудандық бюджеттен берілетін трансферттер көлемі – 12 690 мың теңге сомасында ескерілсін.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2025-2027 жылдарға арналған Сарыжар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245 827,1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42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2025 жылға арналған Сарыжар ауылдық округінің бюджетінде аудандық бюджеттен берілетін субвенциялар көлемі – 66 264 мың теңге сомасында ескерілсін.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2025 жылға арналған Сарыжар ауылдық округінің бюджетінде республикалық бюджеттен берілетін трансферттер көлемі – 182 мың теңге сомасында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44 тармақ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2025 жылға арналған Сарыжар ауылдық округінің бюджетінде аудандық бюджеттен берілетін трансферттер көлемі – 148 801 мың теңге сомасында ескерілсін.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45 тармақ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2025-2027 жылдарға арналған Тәңірберген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95 823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46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2025 жылға арналған Тәңірберген ауылдық округінің бюджетінде аудандық бюджеттен берілетін субвенциялар көлемі – 30 264 мың теңге сомасында ескерілсін.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2025 жылға арналған Тәңірберген ауылдық округінің бюджетінде республикалық бюджеттен берілетін трансферттер көлемі – 48 мың теңге сомасында ескерілсін.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2025 жылға арналған Тәңірберген ауылдық округінің бюджетінде аудандық бюджеттен берілетін трансферттер көлемі – 54 824 мың теңге сомасында ескерілсін.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49 тармақ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2025-2027 жылдарға арналған Хазірет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50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2025 жылға арналған Хазірет ауылдық округінің бюджетінде аудандық бюджеттен берілетін субвенциялар көлемі – 32 330 мың теңге сомасында ескерілсін.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2025 жылға арналған Хазірет ауылдық округінің бюджетінде республикалық бюджеттен берілетін трансферттер көлемі – 92 мың теңге сомасында ескерілсін.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2025 жылға арналған Хазірет ауылдық округінің бюджетінде аудандық бюджеттен берілетін трансферттер көлемі – 18 769 мың теңге сомасында ескерілсін.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53 тармақ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Ауылдық округтер бюджеттерінің кірісіне есептелетін болып ескерілсін: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тұлғалардың, жеке кәсіпкерлердің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Осы шешім 2025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Байнассай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Байнассай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Байнассай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Байторысай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Мәртөк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Байторысай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Байторысай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Жайсаң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Мәртөк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Жайсаң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Жайсаң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Қарашай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Құрмансай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Мәртөк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Родников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Родников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Родников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26 860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Тәңірберген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Ақтөбе облысы Мәртөк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Хазірет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Хазірет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Хазірет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