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0eb6" w14:textId="de80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2023 жылғы 29 желтоқсандағы № 80 "2024-2026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2024 жылғы 25 маусымдағы № 133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"2024-2026 жылдарға арналған Мәртөк ауданының ауылдық округтерінің бюджеттерін бекіту туралы" 2023 жылғы 29 желтоқсандағы № 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131 522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125 197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132 017,1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Аққұдық ауылдық округінің бюджетінде аудандық бюджеттен берілетін трансферттер көлемі – 86 058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78 812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68 104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85 031,8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2024 жылға арналған Жайсан ауылдық округінің бюджетінде аудандық бюджеттен берілетін трансферттер көлемі – 15 890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51 545,7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47 545,7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52 751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2024 жылға арналған Қаратоғай ауылдық округінің бюджетінде аудандық бюджеттен берілетін трансферттер көлемі – 8 991,7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49 210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41 678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54 836,7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41 510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36 380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42 279,2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681 343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562 835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720 419,9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2024 жылға арналған Мәртөк ауылдық округінің бюджетінде аудандық бюджеттен берілетін трансферттер көлемі – 476 379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497 991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479 553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500 019,1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2024 жылға арналған Сарыжар ауылдық округінің бюджетінде аудандық бюджеттен берілетін трансферттер көлемі – 48 615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67 745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59 154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68 684,1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2024 жылға арналған Тәңірберген ауылдық округінің бюджетінде аудандық бюджеттен берілетін трансферттер көлемі – 10 400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32 512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26 509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33 370,8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2024 жылға арналған Хазірет ауылдық округінің бюджетінде аудандық бюджеттен берілетін трансферттер көлемі - 1617 мың теңге сомасында ескерілсін.";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маусымдағы № 133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маусымдағы № 133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Байнассай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маусымдағы № 133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Байторысай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маусымдағы № 133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маусымдағы № 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маусымдағы № 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маусымдағы № 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- 10 636,5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маусымдағы № 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маусымдағы № 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маусымдағы № 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маусымдағы № 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маусымдағы № 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Хазірет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