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78f8" w14:textId="2ab7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Бадамша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Қарғалы аудандық мәслихат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Қарғалы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334369,6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232186,6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334369,6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-19140,3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19140,3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19140,3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44494 мың теңге сомасында қарастырылғаны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ағымдағы нысаналы трансферттер түсімі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 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кенттің, ауылдың, ауылдық округтің мемлекеттік тұрғын үй қорының сақталуын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