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bc9c" w14:textId="7e1b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29 желтоқсандағы № 120 "2024-2026 жылдарға арналған Кемпірсай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27 қарашадағы № 248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Кемпірсай ауылдық округ бюджетін бекіту туралы" 2023 жылғы 29 желтоқсандағы № 120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Кемпірсай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53 931,1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- 45,0мың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50 605,1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54 169,9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-238,8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– 238,8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238,8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қарашадағы № 248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Кемпірсай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50605,1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