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00b1" w14:textId="6e70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119 "2024-2026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Желтау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Желтау ауылдық округі бюджеті атқарылуға қабылдансын, оның ішінде 2024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- 126704,1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- 92900,1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- 5540,6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- 5540,6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 кенттерде, ауылдық округтерде автомобиль жолдарын күрделі және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