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79c2" w14:textId="e4d7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122 "2024-2026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9 қыркүйектегі № 214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Степной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49943,8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2922,6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қыркүйектегі  № 214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