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0161" w14:textId="3b50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Құмтоғай ауылдық округ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26 желтоқсандағы № 194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Құмтоғай ауылдық округ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72 304 мың теңге, оның ішінде:</w:t>
      </w:r>
    </w:p>
    <w:p>
      <w:pPr>
        <w:spacing w:after="0"/>
        <w:ind w:left="0"/>
        <w:jc w:val="both"/>
      </w:pPr>
      <w:r>
        <w:rPr>
          <w:rFonts w:ascii="Times New Roman"/>
          <w:b w:val="false"/>
          <w:i w:val="false"/>
          <w:color w:val="000000"/>
          <w:sz w:val="28"/>
        </w:rPr>
        <w:t>
      салықтық түсімдер – 8 146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64 148 мың теңге;</w:t>
      </w:r>
    </w:p>
    <w:p>
      <w:pPr>
        <w:spacing w:after="0"/>
        <w:ind w:left="0"/>
        <w:jc w:val="both"/>
      </w:pPr>
      <w:r>
        <w:rPr>
          <w:rFonts w:ascii="Times New Roman"/>
          <w:b w:val="false"/>
          <w:i w:val="false"/>
          <w:color w:val="000000"/>
          <w:sz w:val="28"/>
        </w:rPr>
        <w:t>
      2) шығындар – 72 578,4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-274,4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274,4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0теңге;</w:t>
      </w:r>
    </w:p>
    <w:p>
      <w:pPr>
        <w:spacing w:after="0"/>
        <w:ind w:left="0"/>
        <w:jc w:val="both"/>
      </w:pPr>
      <w:r>
        <w:rPr>
          <w:rFonts w:ascii="Times New Roman"/>
          <w:b w:val="false"/>
          <w:i w:val="false"/>
          <w:color w:val="000000"/>
          <w:sz w:val="28"/>
        </w:rPr>
        <w:t>
      бюджет қаражатының пайдаланылатын қалдықтары – 274,4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11.07.2025 </w:t>
      </w:r>
      <w:r>
        <w:rPr>
          <w:rFonts w:ascii="Times New Roman"/>
          <w:b w:val="false"/>
          <w:i w:val="false"/>
          <w:color w:val="000000"/>
          <w:sz w:val="28"/>
        </w:rPr>
        <w:t>№ 240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 көлік құралдары салығы;</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3. Аудандық мәслихаттың 2024 жылғы "25" желтоқсандағы "2025–2027 жылдарға арналған Ырғыз аудандық бюджетін бекіту туралы" шешіміне сәйкес 2025 жылға аудандық бюджеттен Құмтоғай ауылдық округ бюджетіне берілетін субвенция 33 173 мың теңге сомасында көзделді.</w:t>
      </w:r>
    </w:p>
    <w:bookmarkEnd w:id="3"/>
    <w:bookmarkStart w:name="z6" w:id="4"/>
    <w:p>
      <w:pPr>
        <w:spacing w:after="0"/>
        <w:ind w:left="0"/>
        <w:jc w:val="both"/>
      </w:pPr>
      <w:r>
        <w:rPr>
          <w:rFonts w:ascii="Times New Roman"/>
          <w:b w:val="false"/>
          <w:i w:val="false"/>
          <w:color w:val="000000"/>
          <w:sz w:val="28"/>
        </w:rPr>
        <w:t>
      4. 2025 жылға арналған Құмтоғай ауылдық округ бюджетінде аудандық бюджет арқылы республикалық бюджеттен ағымдағы нысаналы трансферттер түсетіні ескерілсін:</w:t>
      </w:r>
    </w:p>
    <w:bookmarkEnd w:id="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арттыруға–133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5"/>
    <w:p>
      <w:pPr>
        <w:spacing w:after="0"/>
        <w:ind w:left="0"/>
        <w:jc w:val="both"/>
      </w:pPr>
      <w:r>
        <w:rPr>
          <w:rFonts w:ascii="Times New Roman"/>
          <w:b w:val="false"/>
          <w:i w:val="false"/>
          <w:color w:val="000000"/>
          <w:sz w:val="28"/>
        </w:rPr>
        <w:t>
      5. 2025 жылға арналған Құмтоғай ауылдық округ бюджетінде аудандық бюджеттен ағымдағы нысаналы трансферттер түсетіні ескерілсін:</w:t>
      </w:r>
    </w:p>
    <w:bookmarkEnd w:id="5"/>
    <w:p>
      <w:pPr>
        <w:spacing w:after="0"/>
        <w:ind w:left="0"/>
        <w:jc w:val="both"/>
      </w:pPr>
      <w:r>
        <w:rPr>
          <w:rFonts w:ascii="Times New Roman"/>
          <w:b w:val="false"/>
          <w:i w:val="false"/>
          <w:color w:val="000000"/>
          <w:sz w:val="28"/>
        </w:rPr>
        <w:t>
      елді мекенді абаттандыруға – 27 182 мың теңге,</w:t>
      </w:r>
    </w:p>
    <w:p>
      <w:pPr>
        <w:spacing w:after="0"/>
        <w:ind w:left="0"/>
        <w:jc w:val="both"/>
      </w:pPr>
      <w:r>
        <w:rPr>
          <w:rFonts w:ascii="Times New Roman"/>
          <w:b w:val="false"/>
          <w:i w:val="false"/>
          <w:color w:val="000000"/>
          <w:sz w:val="28"/>
        </w:rPr>
        <w:t>
      мемлекеттік органның күрделі шығыстарына – 160 мың теңге;</w:t>
      </w:r>
    </w:p>
    <w:p>
      <w:pPr>
        <w:spacing w:after="0"/>
        <w:ind w:left="0"/>
        <w:jc w:val="both"/>
      </w:pPr>
      <w:r>
        <w:rPr>
          <w:rFonts w:ascii="Times New Roman"/>
          <w:b w:val="false"/>
          <w:i w:val="false"/>
          <w:color w:val="000000"/>
          <w:sz w:val="28"/>
        </w:rPr>
        <w:t>
      елді мекендердің көшелерін жарықтандыруға – 3 500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Ырғыз аудандық мәслихатының 11.07.2025 </w:t>
      </w:r>
      <w:r>
        <w:rPr>
          <w:rFonts w:ascii="Times New Roman"/>
          <w:b w:val="false"/>
          <w:i w:val="false"/>
          <w:color w:val="000000"/>
          <w:sz w:val="28"/>
        </w:rPr>
        <w:t>№ 240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2024 жылғы "26" </w:t>
            </w:r>
            <w:r>
              <w:br/>
            </w:r>
            <w:r>
              <w:rPr>
                <w:rFonts w:ascii="Times New Roman"/>
                <w:b w:val="false"/>
                <w:i w:val="false"/>
                <w:color w:val="000000"/>
                <w:sz w:val="20"/>
              </w:rPr>
              <w:t xml:space="preserve">желтоқсандағы № 194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Құмтоғай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11.07.2025 </w:t>
      </w:r>
      <w:r>
        <w:rPr>
          <w:rFonts w:ascii="Times New Roman"/>
          <w:b w:val="false"/>
          <w:i w:val="false"/>
          <w:color w:val="ff0000"/>
          <w:sz w:val="28"/>
        </w:rPr>
        <w:t>№ 240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194 шешіміне 2-қосымша</w:t>
            </w:r>
          </w:p>
        </w:tc>
      </w:tr>
    </w:tbl>
    <w:p>
      <w:pPr>
        <w:spacing w:after="0"/>
        <w:ind w:left="0"/>
        <w:jc w:val="left"/>
      </w:pPr>
      <w:r>
        <w:rPr>
          <w:rFonts w:ascii="Times New Roman"/>
          <w:b/>
          <w:i w:val="false"/>
          <w:color w:val="000000"/>
        </w:rPr>
        <w:t xml:space="preserve"> 2026 жылға арналған Құмтоғай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194 шешіміне 3-қосымша</w:t>
            </w:r>
          </w:p>
        </w:tc>
      </w:tr>
    </w:tbl>
    <w:p>
      <w:pPr>
        <w:spacing w:after="0"/>
        <w:ind w:left="0"/>
        <w:jc w:val="left"/>
      </w:pPr>
      <w:r>
        <w:rPr>
          <w:rFonts w:ascii="Times New Roman"/>
          <w:b/>
          <w:i w:val="false"/>
          <w:color w:val="000000"/>
        </w:rPr>
        <w:t xml:space="preserve"> 2027 жылға арналған Құмтоғай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