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e06b" w14:textId="ff0e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 әкімінің 2024 жылғы 16 қаңтардағы № 9 шешімі. Күші жойылды - Ақтөбе облысы Байғанин ауданы Қарауылкелді ауылдық округі әкімінің 2024 жылғы 9 сәуірдегі № 38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Қарауылкелді ауылдық округі әкімінің 09.04.2024 № 38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Министрлігінің ветеринариялық бақылау және қадағалау комитеті Байғанин аудандық аумақтық инспекциясы басшысының 2024 жылғы 16 қаңтардағы № 02-08-03/08 ұсынысы негізінде Қарауылкелді ауылдық округі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пайда болуына байланысты Ақтөбе облысы Байғанин ауданы Қарауылкелді ауылы Д. Қонаев көшесі № 30 үй 1 пәтердің тұрғыны Ускинов Нурыланың жеке мал қоралары орналасқан аумақтарына шектеу іс- 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Қарауылкелді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