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89fa" w14:textId="d248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Сарықобда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251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Сарыхобда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- 58 977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- 62 578,8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-3 601,8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- 3 601,8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- 3 601,8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37 158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66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