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f67" w14:textId="f423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- 62 818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