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f7a7" w14:textId="fc7f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165 "2024-2026 жылдарға арналған Құмқұдық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23 сәуірдегі № 197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Құмқұдық ауылдық округінің бюджетін бекіту туралы" 2024 жылғы 16 қаңтардағы № 165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Құмқұдық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70018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6561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сәуірдегі № 197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