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cba7" w14:textId="73bc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2023 жылғы 14 желтоқсандағы № 109 "2024-2026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2024 жылғы 19 тамыздағы № 203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"2024-2026 жылдарға арналған Ақтөбе қаласының бюджетін бекіту туралы" 2023 жылғы 14 желтоқсандағы № 109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152 987 784,8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102 235 678,8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927 904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48 933 202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180 047 682,9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344 321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868 670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524 349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158 061,8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158 061,8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- 27 562 280,9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27 562 280,9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17 474 575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5 699 091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15 786 796,9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152 987 784,8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102 235 678,8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57 908 086,2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30 122 470,2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16 326 633,6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16 326 633,6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48 933 202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180 047 682,9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5 602 299,4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3 004 288,1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14 153 002,8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10 932 388,2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10 307 752,2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60 041 001,4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28 712 157,1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27 762 578,9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5 717 500,7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11 592 502,8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7 205 205,9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3 744 606,5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9 784 501,9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9 486 545,1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14 339 136,5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3 742 715,2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8 143 808,5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4 819 016,6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42 427 103,5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34 354 465,5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33 492 500,3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15 703 830,6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5 758 392,5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11 725 641,1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- 27 562 280,9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27 562 280,9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 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17 690 728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13 736 931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48 717 049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23 457 115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12 620 640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11 122 018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13 492 237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11 767 697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