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7ee1" w14:textId="5f57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18 шілдедегі № 189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150 966 927,8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100 214 821,8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48 933 202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178 026 825,9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- 27 562 280,9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27 562 280,9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17 474 575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5 699 091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15 786 796,9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төлем көзінен салық салынатын табыстардан ұсталатын жеке табыс салығы бойынша 34,8 пайыз;";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салық бойынша 35,6 пайыз;";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150 966 927,8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100 214 821,8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29 541 970,2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15 746 133,6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15 746 133,6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59 593 426,4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27 761 578,9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11 592 502,8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9 782 501,9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12 030 177,2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9 225 641,1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23 457 115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13 492 237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