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de5" w14:textId="0ada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24 сәуірдегі № 170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140 476 622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95 907 101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42 750 617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159 360 845,1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778 670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158 061,8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158 061,8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- 19 296 605,9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19 296 605,9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9 208 900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5 699 091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15 786 796,9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сәуірдегі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159 360 845,1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49 904 660,5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10 392 817,8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сәуірдегі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сәуірдегі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13 335 373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