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ebfa" w14:textId="81d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"Sadyq Group"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Ақтөбе облысы әкімдігінің 2024 жылғы 21 қазандағы № 296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Орман кодексінің </w:t>
      </w:r>
      <w:r>
        <w:rPr>
          <w:rFonts w:ascii="Times New Roman"/>
          <w:b w:val="false"/>
          <w:i w:val="false"/>
          <w:color w:val="000000"/>
          <w:sz w:val="28"/>
        </w:rPr>
        <w:t>54-бабына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"Sadyq Group" жауапкершілігі шектеулі серіктестігіне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2032 жылғы 1 желтоқсанға дейінгі мерзімге меншік иелері мен жер пайдаланушылардан жерлерді алып қоймай, газ құбырын салу және пайдалану үшін жалпы ауданы 0,06 гектар жер учаскесіне жария сервитут белгіленсін.</w:t>
      </w:r>
    </w:p>
    <w:bookmarkEnd w:id="1"/>
    <w:bookmarkStart w:name="z4" w:id="2"/>
    <w:p>
      <w:pPr>
        <w:spacing w:after="0"/>
        <w:ind w:left="0"/>
        <w:jc w:val="both"/>
      </w:pPr>
      <w:r>
        <w:rPr>
          <w:rFonts w:ascii="Times New Roman"/>
          <w:b w:val="false"/>
          <w:i w:val="false"/>
          <w:color w:val="000000"/>
          <w:sz w:val="28"/>
        </w:rPr>
        <w:t>
      2. "Sadyq Group" жауапкершілігі шектеулі серіктестігі жұмыстар аяқталғаннан кейін алты ай мерзімде қоршаған ортаны қорғау жөніндегі экологиялық талаптарды сақтай отырып, бұзылған жерлерді рекультивациялау бойынша іс-шаралар жүргізсін.</w:t>
      </w:r>
    </w:p>
    <w:bookmarkEnd w:id="2"/>
    <w:bookmarkStart w:name="z5" w:id="3"/>
    <w:p>
      <w:pPr>
        <w:spacing w:after="0"/>
        <w:ind w:left="0"/>
        <w:jc w:val="both"/>
      </w:pPr>
      <w:r>
        <w:rPr>
          <w:rFonts w:ascii="Times New Roman"/>
          <w:b w:val="false"/>
          <w:i w:val="false"/>
          <w:color w:val="000000"/>
          <w:sz w:val="28"/>
        </w:rPr>
        <w:t>
      3. "Ақтөбе облысының жер қатынастары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21 қазандағы № 296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"Sadyq Group" жауапкершілігі шектеулі серіктестігіне қауымдық сервитут белгілеу бойынша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мен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"Ақтөбе орман және жануарлар дүниесін қорғау мекемесі" коммуналдық мемлекеттік мекемесінің жерлері (кадастрлық нөмірі 02-036-155-1802)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салу және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