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93cc" w14:textId="76e9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2023 жылғы 21 желтоқсандағы № 8С-17-1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2024 жылғы 29 қарашадағы № 8С-36-3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"2024-2026 жылдарға арналған аудандық бюджет туралы" 2023 жылғы 21 желтоқсандағы № 8С-17-1 (Нормативтік құқықтық актілерді мемлекеттік тіркеу тізілімінде № 190781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қосымшаларына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3601058,4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1153717,7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25899,8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11938,7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2409502,2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3769938,1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(-958,4)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958,4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(-170159,3)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170159,3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ауданның жергілікті атқарушы органының резерві 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 н мемлекеттік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1221452,6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төлемдер, мемлекеттік органды ұстау және мұқтаж азаматтарға үйде әлеуметтік көмек көрсету бойынша шығыстарды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саясат, мәдениет, тілдерді дамыту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552179,3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391125,3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567348,6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