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9107" w14:textId="6439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Николаев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2024 жылғы 20 желтоқсандағы № 8С-31-9 шешімі.</w:t>
      </w:r>
    </w:p>
    <w:p>
      <w:pPr>
        <w:spacing w:after="0"/>
        <w:ind w:left="0"/>
        <w:jc w:val="both"/>
      </w:pPr>
      <w:bookmarkStart w:name="z1" w:id="0"/>
      <w:r>
        <w:rPr>
          <w:rFonts w:ascii="Times New Roman"/>
          <w:b w:val="false"/>
          <w:i w:val="false"/>
          <w:color w:val="000000"/>
          <w:sz w:val="28"/>
        </w:rPr>
        <w:t xml:space="preserve">
      Қазақстан Қазақстан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Николаев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30007,0 мың теңге, оның ішінде:</w:t>
      </w:r>
    </w:p>
    <w:p>
      <w:pPr>
        <w:spacing w:after="0"/>
        <w:ind w:left="0"/>
        <w:jc w:val="both"/>
      </w:pPr>
      <w:r>
        <w:rPr>
          <w:rFonts w:ascii="Times New Roman"/>
          <w:b w:val="false"/>
          <w:i w:val="false"/>
          <w:color w:val="000000"/>
          <w:sz w:val="28"/>
        </w:rPr>
        <w:t>
      салықтық түсімдер – 11982,0мың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18025,0 мың теңге;</w:t>
      </w:r>
    </w:p>
    <w:p>
      <w:pPr>
        <w:spacing w:after="0"/>
        <w:ind w:left="0"/>
        <w:jc w:val="both"/>
      </w:pPr>
      <w:r>
        <w:rPr>
          <w:rFonts w:ascii="Times New Roman"/>
          <w:b w:val="false"/>
          <w:i w:val="false"/>
          <w:color w:val="000000"/>
          <w:sz w:val="28"/>
        </w:rPr>
        <w:t>
      2) шығындар – 32255,1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-2248,1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2248,1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30.06.2025 </w:t>
      </w:r>
      <w:r>
        <w:rPr>
          <w:rFonts w:ascii="Times New Roman"/>
          <w:b w:val="false"/>
          <w:i w:val="false"/>
          <w:color w:val="000000"/>
          <w:sz w:val="28"/>
        </w:rPr>
        <w:t>№ 8С-39-6</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Николаев ауылдық округінің бюджеті көлемінде аудандық бюджеттен ауылдық округтің бюджетіне берілетін бюджеттік субвенциялар 18010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2025 жылға арналған Николаев ауылдық округі бюджетінің көлемінде республикалық бюджеттен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15 мың теңге сомасында ағымдағы нысаналы трансферттер көзделгені ескерілсін.</w:t>
      </w:r>
    </w:p>
    <w:bookmarkEnd w:id="3"/>
    <w:bookmarkStart w:name="z5" w:id="4"/>
    <w:p>
      <w:pPr>
        <w:spacing w:after="0"/>
        <w:ind w:left="0"/>
        <w:jc w:val="both"/>
      </w:pPr>
      <w:r>
        <w:rPr>
          <w:rFonts w:ascii="Times New Roman"/>
          <w:b w:val="false"/>
          <w:i w:val="false"/>
          <w:color w:val="000000"/>
          <w:sz w:val="28"/>
        </w:rPr>
        <w:t xml:space="preserve">
      4. 2025 жылға арналған Николаев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2025 жылға арналған Николаев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30.06.2025 </w:t>
      </w:r>
      <w:r>
        <w:rPr>
          <w:rFonts w:ascii="Times New Roman"/>
          <w:b w:val="false"/>
          <w:i w:val="false"/>
          <w:color w:val="ff0000"/>
          <w:sz w:val="28"/>
        </w:rPr>
        <w:t>№ 8С-39-6</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Пайдаланылмағандарды қайтару (толық пайдаланылмаған)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2026 жылға арналға Николаев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2027 жылға арналған Николаев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2025 жылға арналған Николаев ауылдық округінің бюджетің атқару процесінде секвестрге жатпайтын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