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75d4" w14:textId="1747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Мариновка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Мариновка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18 163,0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38 869,0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Мариновка ауылдық округінің бюджетінде, аудандық бюджеттен Мариновка ауылдық округінің бюджетіне берiлетiн 18 163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Мариновка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8С 29/9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Мариновка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Мариновка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