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5827" w14:textId="a195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2025 жылға арналған Бастау ауылдық округінің бюджетінде жоғары тұрған бюджеттерден нысаналы трансферттер 4-қосымшаға сәйкес, қарастырылғаны ескерілсін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1.2 тармағымен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Бастау ауылдық округінің бюджетінде, аудандық бюджеттен Бастау ауылдық округінің бюджетіне берiлетiн 21 021 мың теңге сомада бюджеттік субвенцияның көлемі қарастырылғаны ескерілсін.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округіндегі жолдарды қысқы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