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1e2a" w14:textId="78f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Новорыбин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Новорыбин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-1 358,1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С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Новорыбин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28 226,0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28 762,0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Новорыбин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Новорыбин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Новорыбин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