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9abea" w14:textId="ec9ab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қалалық мәслихатының 2023 жылғы 22 желтоқсандағы № 8С-9/2 "2024-2026 жылдарға арналған қала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2024 жылғы 28 қарашадағы № № 8С-17/2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Степногорск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Степногорск қалалық мәслихатының "2024-2026 жылдарға арналған қала бюджеті туралы" 2023 жылғы 22 желтоқсандағы № 8С-9/2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қала бюджеті тиісінше 1, 2, 3-қосымшаларға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16 666 511,5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9 712 700,6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49 116,6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41 047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6 863 647,3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16 781 986,2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- 1 199 865,5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1 199 865,5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218 525,1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218 525,1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865 865,7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- 865 865,7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О.Жағыпаров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қала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16 666 511,5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9 712 700,6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2 078 676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4 667 085,1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4 667 085,1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2 086 352,5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1 806 209,4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262 266,5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6 863 647,3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6 863 644,2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6 863 644,2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16 781 986,2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2 271 102,5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690 565,2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615 693,3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436 448,4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164 669,2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1 542 670,7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1 475 321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391 073,6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256 690,4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744 225,5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908 027,7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574 686,4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574 686,4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155 936,4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165 683,9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225 840,1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273 041,4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273 041,4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сұрү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4 261 595,8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455 073,3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111 452,1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111 452,1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343 621,2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3 326 586,2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3 317 951,1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141 371,9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3 146 149,4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479 936,3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479 936,3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251 692,1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3 555 354,2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581 729,8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581 729,8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581 729,8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2 527 761,9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2 493 592,3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2 493 592,3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250 794,5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212 825,5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180 411,1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103 282,5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91 785,5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265 735,9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265 735,9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120 289,9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жерге және шаруашылық жағынан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715 636,3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574 862,6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574 862,6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183 961,4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390 901,2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140 773,7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140 773,7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140 773,7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1 098 315,1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1 041 735,3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749 172,2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749 172,2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3 342 803,4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3 342 803,4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3 342 803,4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-1 199 865,5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1 199 865,5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1 199 865,5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1 199 865,5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218 525,1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218 525,1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865 865,7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865 865,7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облыстық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 бөлімі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адамдардың құқықтарын қамтамасыз етуге және өмір сүру сапасын жақсартуға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әлеуметтік қамсыздандыру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тұратын педагогтер үшін отын сатып алуға және коммуналдық қызметтерге ақы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санаттарына әлеуметтік көмек көрсетуге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Отбасыларды қолдау орталықтарын ұстауға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тілдердідамыту, денешынықтыру және спорт бөлімі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қ. Бестөбе кентінде дене шынықтыру-сауықтыру кешенін салуға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254 280,4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Степногорск қ. Бестөбе кентінде ашық спорт кешенін салуға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қаласында дене шынықтыру-сауықтыру кешенін салуға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2 163 140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Степногорск қаласында қырық бес пәтерлі тұрғын үйге жылумен жабдықтау желілерін салу және аумақты абаттандыру (1-позиция)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Степногорск қаласында қырық бес пәтерлі тұрғын үйге сыртқы электр жарықтандыру желілерін салу және аумақты абаттандыру (5-позиция)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Степногорск қаласында қырық бес пәтерлі тұрғын үйге сыртқы электр жарықтандыру желілерін салу және аумақты абаттандыру (6-позиция)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Степногорск қаласы Қарабұлақ ауылында мәдениет үйін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292 563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Қырық құдық ауылында мал қорымын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Қырық құдық ауылында даму және құрылыс салу схемаларын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Шантөбе кентінде сумен жабдықтау желілерін қайта жаңартуға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947 240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кәріз тазарту құрылыстарын қайта жаңарту, жобалау-сметалық құжаттамасын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Степногорск қаласына дейін көтергіш жылу-су сорғы станциясынан (ЖКССС) магистральдық су құбырларын реконструкциялауға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1 168 525,1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жылу желілерін қайта жаңартуға 1-кезек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Бейбітшілік көшесі бойынша автомобиль жолын реконструкциялауға жобалау-сметалық құжаттаманы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Степногорск қаласындағы Мир көшесінен 20 шағын ауданға дейінгі Новосібір көшесінің автомобиль жолын қайта жаңартуға (Мир көшесінен Сарыарқа көшесіне дейінгі 1-кезек)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398 540,8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қаласындағы Степная көшесі бойынша Парковая көшесінен 20 шағын ауданға дейінгі автожолды қайта жаңарту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337 131,4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Үй-жайларды, ғимараттарды, құрылыстарды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Қарабұлақ ауылында тротуарларды орнатуға "Ауыл-ел бесігі" жобасы шеңберінде ауылдық елді мекендерде әлеуметтік және инженерлік инфрақұрылым бойынша іс-шараларды іске асыруға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асыруға Степногорск қаласы Қырық құдық ауылының көшелерін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118 181,8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Шантөбе кентінде қазандық салуға қарыз қаражатын өтеуге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68 580,7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"Степногорск-водоканал" шаруашылық жүргізу құқығындағы мемлекеттік қазыналық кәсіпорнының материалдық-техникалық базасын нығайтуға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қ. жолаушылар тасымалын субсидиялауға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6 863 644,2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