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ca1f" w14:textId="80dca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қалалық бюджеті туралы</w:t>
      </w:r>
    </w:p>
    <w:p>
      <w:pPr>
        <w:spacing w:after="0"/>
        <w:ind w:left="0"/>
        <w:jc w:val="both"/>
      </w:pPr>
      <w:r>
        <w:rPr>
          <w:rFonts w:ascii="Times New Roman"/>
          <w:b w:val="false"/>
          <w:i w:val="false"/>
          <w:color w:val="000000"/>
          <w:sz w:val="28"/>
        </w:rPr>
        <w:t>Ақмола облысы Көкшетау қалалық мәслихатының 2024 жылғы 25 желтоқсандағы № С-18/3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кодексiнiң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2025–2027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84 029 630,4 мың теңге, соның ішінде:</w:t>
      </w:r>
    </w:p>
    <w:p>
      <w:pPr>
        <w:spacing w:after="0"/>
        <w:ind w:left="0"/>
        <w:jc w:val="both"/>
      </w:pPr>
      <w:r>
        <w:rPr>
          <w:rFonts w:ascii="Times New Roman"/>
          <w:b w:val="false"/>
          <w:i w:val="false"/>
          <w:color w:val="000000"/>
          <w:sz w:val="28"/>
        </w:rPr>
        <w:t>
      салықтық түсімдер – 62 863 916,0 мың теңге;</w:t>
      </w:r>
    </w:p>
    <w:p>
      <w:pPr>
        <w:spacing w:after="0"/>
        <w:ind w:left="0"/>
        <w:jc w:val="both"/>
      </w:pPr>
      <w:r>
        <w:rPr>
          <w:rFonts w:ascii="Times New Roman"/>
          <w:b w:val="false"/>
          <w:i w:val="false"/>
          <w:color w:val="000000"/>
          <w:sz w:val="28"/>
        </w:rPr>
        <w:t>
      салықтық емес түсімдер – 206 306,0 мың теңге;</w:t>
      </w:r>
    </w:p>
    <w:p>
      <w:pPr>
        <w:spacing w:after="0"/>
        <w:ind w:left="0"/>
        <w:jc w:val="both"/>
      </w:pPr>
      <w:r>
        <w:rPr>
          <w:rFonts w:ascii="Times New Roman"/>
          <w:b w:val="false"/>
          <w:i w:val="false"/>
          <w:color w:val="000000"/>
          <w:sz w:val="28"/>
        </w:rPr>
        <w:t>
      негізгі капиталды сатудан түсетін түсімдер – 5 823 808,8 мың теңге;</w:t>
      </w:r>
    </w:p>
    <w:p>
      <w:pPr>
        <w:spacing w:after="0"/>
        <w:ind w:left="0"/>
        <w:jc w:val="both"/>
      </w:pPr>
      <w:r>
        <w:rPr>
          <w:rFonts w:ascii="Times New Roman"/>
          <w:b w:val="false"/>
          <w:i w:val="false"/>
          <w:color w:val="000000"/>
          <w:sz w:val="28"/>
        </w:rPr>
        <w:t>
      трансферттер түсімі – 15 135 599,6 мың теңге;</w:t>
      </w:r>
    </w:p>
    <w:p>
      <w:pPr>
        <w:spacing w:after="0"/>
        <w:ind w:left="0"/>
        <w:jc w:val="both"/>
      </w:pPr>
      <w:r>
        <w:rPr>
          <w:rFonts w:ascii="Times New Roman"/>
          <w:b w:val="false"/>
          <w:i w:val="false"/>
          <w:color w:val="000000"/>
          <w:sz w:val="28"/>
        </w:rPr>
        <w:t>
      2) шығындар – 81 245 575,2 мың теңге;</w:t>
      </w:r>
    </w:p>
    <w:p>
      <w:pPr>
        <w:spacing w:after="0"/>
        <w:ind w:left="0"/>
        <w:jc w:val="both"/>
      </w:pPr>
      <w:r>
        <w:rPr>
          <w:rFonts w:ascii="Times New Roman"/>
          <w:b w:val="false"/>
          <w:i w:val="false"/>
          <w:color w:val="000000"/>
          <w:sz w:val="28"/>
        </w:rPr>
        <w:t>
      3) таза бюджеттік кредиттеу – - 193 298,0 мың теңге, соның ішінде:</w:t>
      </w:r>
    </w:p>
    <w:p>
      <w:pPr>
        <w:spacing w:after="0"/>
        <w:ind w:left="0"/>
        <w:jc w:val="both"/>
      </w:pPr>
      <w:r>
        <w:rPr>
          <w:rFonts w:ascii="Times New Roman"/>
          <w:b w:val="false"/>
          <w:i w:val="false"/>
          <w:color w:val="000000"/>
          <w:sz w:val="28"/>
        </w:rPr>
        <w:t>
      бюджеттік кредиттер – 31 456,0 мың теңге;</w:t>
      </w:r>
    </w:p>
    <w:p>
      <w:pPr>
        <w:spacing w:after="0"/>
        <w:ind w:left="0"/>
        <w:jc w:val="both"/>
      </w:pPr>
      <w:r>
        <w:rPr>
          <w:rFonts w:ascii="Times New Roman"/>
          <w:b w:val="false"/>
          <w:i w:val="false"/>
          <w:color w:val="000000"/>
          <w:sz w:val="28"/>
        </w:rPr>
        <w:t>
      бюджеттік кредиттерді өтеу – 224 754,0 мың теңге;</w:t>
      </w:r>
    </w:p>
    <w:p>
      <w:pPr>
        <w:spacing w:after="0"/>
        <w:ind w:left="0"/>
        <w:jc w:val="both"/>
      </w:pPr>
      <w:r>
        <w:rPr>
          <w:rFonts w:ascii="Times New Roman"/>
          <w:b w:val="false"/>
          <w:i w:val="false"/>
          <w:color w:val="000000"/>
          <w:sz w:val="28"/>
        </w:rPr>
        <w:t>
      4) қаржы активтерімен операциялар бойынша сальдо –0,0 мың теңге;</w:t>
      </w:r>
    </w:p>
    <w:p>
      <w:pPr>
        <w:spacing w:after="0"/>
        <w:ind w:left="0"/>
        <w:jc w:val="both"/>
      </w:pPr>
      <w:r>
        <w:rPr>
          <w:rFonts w:ascii="Times New Roman"/>
          <w:b w:val="false"/>
          <w:i w:val="false"/>
          <w:color w:val="000000"/>
          <w:sz w:val="28"/>
        </w:rPr>
        <w:t>
      5) бюджет тапшылығы (профициті) – 2 977 353,2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-2 977 353,2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Көкшетау қалалық мәслихатының 26.06.2025 </w:t>
      </w:r>
      <w:r>
        <w:rPr>
          <w:rFonts w:ascii="Times New Roman"/>
          <w:b w:val="false"/>
          <w:i w:val="false"/>
          <w:color w:val="000000"/>
          <w:sz w:val="28"/>
        </w:rPr>
        <w:t>№ С-24/2</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Бюджет кодексінің 52 бабының 1 тармағына сәйкес кірістерді бөлу нормативтері келесі мөлшерінде белгіленді:</w:t>
      </w:r>
    </w:p>
    <w:bookmarkEnd w:id="2"/>
    <w:p>
      <w:pPr>
        <w:spacing w:after="0"/>
        <w:ind w:left="0"/>
        <w:jc w:val="both"/>
      </w:pPr>
      <w:r>
        <w:rPr>
          <w:rFonts w:ascii="Times New Roman"/>
          <w:b w:val="false"/>
          <w:i w:val="false"/>
          <w:color w:val="000000"/>
          <w:sz w:val="28"/>
        </w:rPr>
        <w:t>
      1) облыстық бюджетке төлем көзінен ұсталатын табыстан жеке табыс салығы бойынша – 100%;</w:t>
      </w:r>
    </w:p>
    <w:p>
      <w:pPr>
        <w:spacing w:after="0"/>
        <w:ind w:left="0"/>
        <w:jc w:val="both"/>
      </w:pPr>
      <w:r>
        <w:rPr>
          <w:rFonts w:ascii="Times New Roman"/>
          <w:b w:val="false"/>
          <w:i w:val="false"/>
          <w:color w:val="000000"/>
          <w:sz w:val="28"/>
        </w:rPr>
        <w:t>
      2) Көкшетау қаласының бюджетіне әлеуметтік салық бойынша – 100%;</w:t>
      </w:r>
    </w:p>
    <w:p>
      <w:pPr>
        <w:spacing w:after="0"/>
        <w:ind w:left="0"/>
        <w:jc w:val="both"/>
      </w:pPr>
      <w:r>
        <w:rPr>
          <w:rFonts w:ascii="Times New Roman"/>
          <w:b w:val="false"/>
          <w:i w:val="false"/>
          <w:color w:val="000000"/>
          <w:sz w:val="28"/>
        </w:rPr>
        <w:t>
      3) Көкшетау қаласының бюджетіне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 50 %.</w:t>
      </w:r>
    </w:p>
    <w:bookmarkStart w:name="z4" w:id="3"/>
    <w:p>
      <w:pPr>
        <w:spacing w:after="0"/>
        <w:ind w:left="0"/>
        <w:jc w:val="both"/>
      </w:pPr>
      <w:r>
        <w:rPr>
          <w:rFonts w:ascii="Times New Roman"/>
          <w:b w:val="false"/>
          <w:i w:val="false"/>
          <w:color w:val="000000"/>
          <w:sz w:val="28"/>
        </w:rPr>
        <w:t>
      3. Қалалық бюджет шығындарында 31 728 263,0 мың теңге сомасында облыс бюджетіне бюджеттік алымдар алу қарастырылғаны ескерілсін.</w:t>
      </w:r>
    </w:p>
    <w:bookmarkEnd w:id="3"/>
    <w:bookmarkStart w:name="z5" w:id="4"/>
    <w:p>
      <w:pPr>
        <w:spacing w:after="0"/>
        <w:ind w:left="0"/>
        <w:jc w:val="both"/>
      </w:pPr>
      <w:r>
        <w:rPr>
          <w:rFonts w:ascii="Times New Roman"/>
          <w:b w:val="false"/>
          <w:i w:val="false"/>
          <w:color w:val="000000"/>
          <w:sz w:val="28"/>
        </w:rPr>
        <w:t>
      4. 2025 жылға арналған қалалық бюджет шығындарында қарастырылғаны ескерілсін:</w:t>
      </w:r>
    </w:p>
    <w:bookmarkEnd w:id="4"/>
    <w:p>
      <w:pPr>
        <w:spacing w:after="0"/>
        <w:ind w:left="0"/>
        <w:jc w:val="both"/>
      </w:pPr>
      <w:r>
        <w:rPr>
          <w:rFonts w:ascii="Times New Roman"/>
          <w:b w:val="false"/>
          <w:i w:val="false"/>
          <w:color w:val="000000"/>
          <w:sz w:val="28"/>
        </w:rPr>
        <w:t>
      1) 42 503,1 мың теңге сомасында трансферттер, Краснояр ауылдық округіне соның ішінде:</w:t>
      </w:r>
    </w:p>
    <w:p>
      <w:pPr>
        <w:spacing w:after="0"/>
        <w:ind w:left="0"/>
        <w:jc w:val="both"/>
      </w:pPr>
      <w:r>
        <w:rPr>
          <w:rFonts w:ascii="Times New Roman"/>
          <w:b w:val="false"/>
          <w:i w:val="false"/>
          <w:color w:val="000000"/>
          <w:sz w:val="28"/>
        </w:rPr>
        <w:t>
      абаттандыру мен көгалдандыруға 17 428,7 мың теңге сомасында;</w:t>
      </w:r>
    </w:p>
    <w:p>
      <w:pPr>
        <w:spacing w:after="0"/>
        <w:ind w:left="0"/>
        <w:jc w:val="both"/>
      </w:pPr>
      <w:r>
        <w:rPr>
          <w:rFonts w:ascii="Times New Roman"/>
          <w:b w:val="false"/>
          <w:i w:val="false"/>
          <w:color w:val="000000"/>
          <w:sz w:val="28"/>
        </w:rPr>
        <w:t>
      елді мекендердің санитариясын қамтамасыз етуге 14 750,0 мың теңге сомасында;</w:t>
      </w:r>
    </w:p>
    <w:p>
      <w:pPr>
        <w:spacing w:after="0"/>
        <w:ind w:left="0"/>
        <w:jc w:val="both"/>
      </w:pPr>
      <w:r>
        <w:rPr>
          <w:rFonts w:ascii="Times New Roman"/>
          <w:b w:val="false"/>
          <w:i w:val="false"/>
          <w:color w:val="000000"/>
          <w:sz w:val="28"/>
        </w:rPr>
        <w:t>
      автомобиль жолдарын күрделі және орташа жөндеуге 10 324,4 мың теңге сомасында;</w:t>
      </w:r>
    </w:p>
    <w:p>
      <w:pPr>
        <w:spacing w:after="0"/>
        <w:ind w:left="0"/>
        <w:jc w:val="both"/>
      </w:pPr>
      <w:r>
        <w:rPr>
          <w:rFonts w:ascii="Times New Roman"/>
          <w:b w:val="false"/>
          <w:i w:val="false"/>
          <w:color w:val="000000"/>
          <w:sz w:val="28"/>
        </w:rPr>
        <w:t>
      2) 52 559,2 мың теңге сомасында трансферттер, Станционный кентіне соның ішінде:</w:t>
      </w:r>
    </w:p>
    <w:p>
      <w:pPr>
        <w:spacing w:after="0"/>
        <w:ind w:left="0"/>
        <w:jc w:val="both"/>
      </w:pPr>
      <w:r>
        <w:rPr>
          <w:rFonts w:ascii="Times New Roman"/>
          <w:b w:val="false"/>
          <w:i w:val="false"/>
          <w:color w:val="000000"/>
          <w:sz w:val="28"/>
        </w:rPr>
        <w:t>
      әкімнің қызметін қамтамасыз ету жөніндегі қызметтер 242,0 мың теңге сомасында;</w:t>
      </w:r>
    </w:p>
    <w:p>
      <w:pPr>
        <w:spacing w:after="0"/>
        <w:ind w:left="0"/>
        <w:jc w:val="both"/>
      </w:pPr>
      <w:r>
        <w:rPr>
          <w:rFonts w:ascii="Times New Roman"/>
          <w:b w:val="false"/>
          <w:i w:val="false"/>
          <w:color w:val="000000"/>
          <w:sz w:val="28"/>
        </w:rPr>
        <w:t>
      автомобиль жолдарының жұмыс істеуін қамтамасыз етуге 52 317,2 мың теңге сомасында;</w:t>
      </w:r>
    </w:p>
    <w:p>
      <w:pPr>
        <w:spacing w:after="0"/>
        <w:ind w:left="0"/>
        <w:jc w:val="both"/>
      </w:pPr>
      <w:r>
        <w:rPr>
          <w:rFonts w:ascii="Times New Roman"/>
          <w:b w:val="false"/>
          <w:i w:val="false"/>
          <w:color w:val="000000"/>
          <w:sz w:val="28"/>
        </w:rPr>
        <w:t>
      3) 2025 жылға арналған қалалық бюджет шығындарында 838 124,0 мың теңге сомасында кент, ауылдық округ бюджетіне бюджеттік субвенциялар қарастырылғаны ескерілсін, соның ішінде:</w:t>
      </w:r>
    </w:p>
    <w:p>
      <w:pPr>
        <w:spacing w:after="0"/>
        <w:ind w:left="0"/>
        <w:jc w:val="both"/>
      </w:pPr>
      <w:r>
        <w:rPr>
          <w:rFonts w:ascii="Times New Roman"/>
          <w:b w:val="false"/>
          <w:i w:val="false"/>
          <w:color w:val="000000"/>
          <w:sz w:val="28"/>
        </w:rPr>
        <w:t>
      Краснояр ауылдық округіне 613 488,0 мың теңге сомасында;</w:t>
      </w:r>
    </w:p>
    <w:p>
      <w:pPr>
        <w:spacing w:after="0"/>
        <w:ind w:left="0"/>
        <w:jc w:val="both"/>
      </w:pPr>
      <w:r>
        <w:rPr>
          <w:rFonts w:ascii="Times New Roman"/>
          <w:b w:val="false"/>
          <w:i w:val="false"/>
          <w:color w:val="000000"/>
          <w:sz w:val="28"/>
        </w:rPr>
        <w:t>
      Станционный кентіне 224 636,0 мың теңге сомасында;";</w:t>
      </w:r>
    </w:p>
    <w:p>
      <w:pPr>
        <w:spacing w:after="0"/>
        <w:ind w:left="0"/>
        <w:jc w:val="both"/>
      </w:pPr>
      <w:r>
        <w:rPr>
          <w:rFonts w:ascii="Times New Roman"/>
          <w:b w:val="false"/>
          <w:i w:val="false"/>
          <w:color w:val="000000"/>
          <w:sz w:val="28"/>
        </w:rPr>
        <w:t>
      4) Көкшетау қаласының жұмыспен қамту және әлеуметтік бағдарламалар бөлімінің "Белсенді ұзақ өмір сүру орталығы" коммуналдық мемлекеттік мекемесінің қызметкерлеріне 2025 жылғы 1 шілдеден бастап лауазымдық жалақысының 50 % мөлшерінде ынталандыру үстемеақылары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Көкшетау қалалық мәслихатының 26.06.2025 </w:t>
      </w:r>
      <w:r>
        <w:rPr>
          <w:rFonts w:ascii="Times New Roman"/>
          <w:b w:val="false"/>
          <w:i w:val="false"/>
          <w:color w:val="000000"/>
          <w:sz w:val="28"/>
        </w:rPr>
        <w:t>№ С-24/2</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2025 жылға арналған қалалық бюджет кірістерінің құрамында республикалық бюджеттен нысаналы трансферттер және бюджеттік кредиттер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End w:id="5"/>
    <w:bookmarkStart w:name="z7" w:id="6"/>
    <w:p>
      <w:pPr>
        <w:spacing w:after="0"/>
        <w:ind w:left="0"/>
        <w:jc w:val="both"/>
      </w:pPr>
      <w:r>
        <w:rPr>
          <w:rFonts w:ascii="Times New Roman"/>
          <w:b w:val="false"/>
          <w:i w:val="false"/>
          <w:color w:val="000000"/>
          <w:sz w:val="28"/>
        </w:rPr>
        <w:t>
      6. 2025 жылға арналған қалалық бюджет кірістерінің құрамында облыстық бюджеттен нысаналы трансферттер 5- қосымшаға сәйкес ескерілсін.</w:t>
      </w:r>
    </w:p>
    <w:bookmarkEnd w:id="6"/>
    <w:bookmarkStart w:name="z8" w:id="7"/>
    <w:p>
      <w:pPr>
        <w:spacing w:after="0"/>
        <w:ind w:left="0"/>
        <w:jc w:val="both"/>
      </w:pPr>
      <w:r>
        <w:rPr>
          <w:rFonts w:ascii="Times New Roman"/>
          <w:b w:val="false"/>
          <w:i w:val="false"/>
          <w:color w:val="000000"/>
          <w:sz w:val="28"/>
        </w:rPr>
        <w:t>
      7. 2025 жылға 1 340 000 мың теңге сомасында қаланың жергілікті атқарушы органның резерві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Көкшетау қалалық мәслихатының 26.06.2025 </w:t>
      </w:r>
      <w:r>
        <w:rPr>
          <w:rFonts w:ascii="Times New Roman"/>
          <w:b w:val="false"/>
          <w:i w:val="false"/>
          <w:color w:val="000000"/>
          <w:sz w:val="28"/>
        </w:rPr>
        <w:t>№ С-24/2</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2025 жылға арналған қалалық бюджет шығындарында 55 970,0 мың теңге сомасында мамандарды әлеуметтік қолдау шараларын іске асыру үшін, 4 624 296,0 мың теңге сомасында тұрғын үйдің құрылысына, 168 784,0 мың теңге сомасында жылу, сумен жабдықтау және су бұру жүйелерінің жаңартуына және құрылысына 2010, 2011, 2012, 2013, 2014, 2015, 2016, 2017, 2018, 2019, 2020, 2021, 2022, 2023 және 2024 жылдары бөлінген бюджеттік кредиттер бойынша негізгі қарызды өтеуді ескерілсін.</w:t>
      </w:r>
    </w:p>
    <w:bookmarkEnd w:id="8"/>
    <w:bookmarkStart w:name="z10" w:id="9"/>
    <w:p>
      <w:pPr>
        <w:spacing w:after="0"/>
        <w:ind w:left="0"/>
        <w:jc w:val="both"/>
      </w:pPr>
      <w:r>
        <w:rPr>
          <w:rFonts w:ascii="Times New Roman"/>
          <w:b w:val="false"/>
          <w:i w:val="false"/>
          <w:color w:val="000000"/>
          <w:sz w:val="28"/>
        </w:rPr>
        <w:t>
      9. 2025 жылға арналған қалалық бюджет шығындарында 533 574,0 мың теңге сомасында республикалық және облыстық бюджеттерінен кредиттер бойынша сыйақыларды төлеу ескерілсін, оның ішінде:</w:t>
      </w:r>
    </w:p>
    <w:bookmarkEnd w:id="9"/>
    <w:p>
      <w:pPr>
        <w:spacing w:after="0"/>
        <w:ind w:left="0"/>
        <w:jc w:val="both"/>
      </w:pPr>
      <w:r>
        <w:rPr>
          <w:rFonts w:ascii="Times New Roman"/>
          <w:b w:val="false"/>
          <w:i w:val="false"/>
          <w:color w:val="000000"/>
          <w:sz w:val="28"/>
        </w:rPr>
        <w:t>
      63,0 мың теңге сомасында мамандарды әлеуметтік қолдау шараларын іске асыру үшін;</w:t>
      </w:r>
    </w:p>
    <w:p>
      <w:pPr>
        <w:spacing w:after="0"/>
        <w:ind w:left="0"/>
        <w:jc w:val="both"/>
      </w:pPr>
      <w:r>
        <w:rPr>
          <w:rFonts w:ascii="Times New Roman"/>
          <w:b w:val="false"/>
          <w:i w:val="false"/>
          <w:color w:val="000000"/>
          <w:sz w:val="28"/>
        </w:rPr>
        <w:t>
      192,0 мың теңге сомасында жылу, сумен жабдықтау және су бұру жүйелерінің жаңартуына және құрылысына;</w:t>
      </w:r>
    </w:p>
    <w:p>
      <w:pPr>
        <w:spacing w:after="0"/>
        <w:ind w:left="0"/>
        <w:jc w:val="both"/>
      </w:pPr>
      <w:r>
        <w:rPr>
          <w:rFonts w:ascii="Times New Roman"/>
          <w:b w:val="false"/>
          <w:i w:val="false"/>
          <w:color w:val="000000"/>
          <w:sz w:val="28"/>
        </w:rPr>
        <w:t>
      387 665,0 мың теңге сомасында ішкі қарыздар есебінен Жұмыспен қамтудың жол картасы шеңберінде іс-шараларды жүзеге асыруға;</w:t>
      </w:r>
    </w:p>
    <w:p>
      <w:pPr>
        <w:spacing w:after="0"/>
        <w:ind w:left="0"/>
        <w:jc w:val="both"/>
      </w:pPr>
      <w:r>
        <w:rPr>
          <w:rFonts w:ascii="Times New Roman"/>
          <w:b w:val="false"/>
          <w:i w:val="false"/>
          <w:color w:val="000000"/>
          <w:sz w:val="28"/>
        </w:rPr>
        <w:t>
      144 960,0 мың теңге сомасында ішкі қарыздар есебінен несиелік тұрғын үй құрылысына,</w:t>
      </w:r>
    </w:p>
    <w:p>
      <w:pPr>
        <w:spacing w:after="0"/>
        <w:ind w:left="0"/>
        <w:jc w:val="both"/>
      </w:pPr>
      <w:r>
        <w:rPr>
          <w:rFonts w:ascii="Times New Roman"/>
          <w:b w:val="false"/>
          <w:i w:val="false"/>
          <w:color w:val="000000"/>
          <w:sz w:val="28"/>
        </w:rPr>
        <w:t>
      694,0 мың теңге сомасында ішкі қарыздар есебінен тұрғын үй сатып алуға.</w:t>
      </w:r>
    </w:p>
    <w:bookmarkStart w:name="z11" w:id="10"/>
    <w:p>
      <w:pPr>
        <w:spacing w:after="0"/>
        <w:ind w:left="0"/>
        <w:jc w:val="both"/>
      </w:pPr>
      <w:r>
        <w:rPr>
          <w:rFonts w:ascii="Times New Roman"/>
          <w:b w:val="false"/>
          <w:i w:val="false"/>
          <w:color w:val="000000"/>
          <w:sz w:val="28"/>
        </w:rPr>
        <w:t>
      10. Азаматтық қызметшілер болып табылатын және ауылдық жерде жұмыс істейтін әлеуметтік қамсыздандыру, мәдениет және спорт саласындағы мамандарға, қызметтiң осы түрлерiмен қалалық жағдайда айналысатын мамандардың айлықақыларымен және тарифтiк мөлшерлемелерімен салыстырғанда жиырма бес пайызға жоғарылатылған лауазымдық айлықақылар мен тарифтiк мөлшерлемелер қарастырылсын.</w:t>
      </w:r>
    </w:p>
    <w:bookmarkEnd w:id="10"/>
    <w:bookmarkStart w:name="z12" w:id="11"/>
    <w:p>
      <w:pPr>
        <w:spacing w:after="0"/>
        <w:ind w:left="0"/>
        <w:jc w:val="both"/>
      </w:pPr>
      <w:r>
        <w:rPr>
          <w:rFonts w:ascii="Times New Roman"/>
          <w:b w:val="false"/>
          <w:i w:val="false"/>
          <w:color w:val="000000"/>
          <w:sz w:val="28"/>
        </w:rPr>
        <w:t>
      11. 2025 жылға арналған қалалық бюджет шығындарында қалалық бюджеттен қаржыландырылатын ұйымдар қызметкерлерінің лауазымдық жалақысының 50 % мөлшерінде ынталандыру үстемақылары қарастырылғаны ескерілсін.</w:t>
      </w:r>
    </w:p>
    <w:bookmarkEnd w:id="11"/>
    <w:bookmarkStart w:name="z13" w:id="12"/>
    <w:p>
      <w:pPr>
        <w:spacing w:after="0"/>
        <w:ind w:left="0"/>
        <w:jc w:val="both"/>
      </w:pPr>
      <w:r>
        <w:rPr>
          <w:rFonts w:ascii="Times New Roman"/>
          <w:b w:val="false"/>
          <w:i w:val="false"/>
          <w:color w:val="000000"/>
          <w:sz w:val="28"/>
        </w:rPr>
        <w:t>
      12. Осы шешім 2025 жылдың 1 қаңтарынан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Д.Әкімов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С-18/3 шешіміне</w:t>
            </w:r>
            <w:r>
              <w:br/>
            </w:r>
            <w:r>
              <w:rPr>
                <w:rFonts w:ascii="Times New Roman"/>
                <w:b w:val="false"/>
                <w:i w:val="false"/>
                <w:color w:val="000000"/>
                <w:sz w:val="20"/>
              </w:rPr>
              <w:t>1- қосымша</w:t>
            </w:r>
          </w:p>
        </w:tc>
      </w:tr>
    </w:tbl>
    <w:bookmarkStart w:name="z15" w:id="13"/>
    <w:p>
      <w:pPr>
        <w:spacing w:after="0"/>
        <w:ind w:left="0"/>
        <w:jc w:val="left"/>
      </w:pPr>
      <w:r>
        <w:rPr>
          <w:rFonts w:ascii="Times New Roman"/>
          <w:b/>
          <w:i w:val="false"/>
          <w:color w:val="000000"/>
        </w:rPr>
        <w:t xml:space="preserve"> 2025 жылға арналған қалалық бюджет</w:t>
      </w:r>
    </w:p>
    <w:bookmarkEnd w:id="13"/>
    <w:p>
      <w:pPr>
        <w:spacing w:after="0"/>
        <w:ind w:left="0"/>
        <w:jc w:val="both"/>
      </w:pPr>
      <w:r>
        <w:rPr>
          <w:rFonts w:ascii="Times New Roman"/>
          <w:b w:val="false"/>
          <w:i w:val="false"/>
          <w:color w:val="ff0000"/>
          <w:sz w:val="28"/>
        </w:rPr>
        <w:t xml:space="preserve">
      Ескерту. 1-қосымша жаңа редакцияда - Ақмола облысы Көкшетау қалалық мәслихатының 26.06.2025 </w:t>
      </w:r>
      <w:r>
        <w:rPr>
          <w:rFonts w:ascii="Times New Roman"/>
          <w:b w:val="false"/>
          <w:i w:val="false"/>
          <w:color w:val="ff0000"/>
          <w:sz w:val="28"/>
        </w:rPr>
        <w:t>№ С-24/2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84 029 630,4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62 863 916,0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14 962 854,0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Корпаративтік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7 983 100,0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19 685 156,0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19 685 156,0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22 734 486,0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21 707 399,0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5 823 808,8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5 363 808,8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5 363 808,8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15 135 599,6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15 135 599,6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15 135 599,6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81 245 575,2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887 528,1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755 913,1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572 256,5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6 077 148,3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6 077 148,3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5 993 042,3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4 436 911,6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1 773 578,4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1 238 860,2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20 080 172,4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5 290 086,3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4 027 477,3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2 110 341,2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2 882 889,4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2 569 777,4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8 115 726,9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4 837 795,9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690 378,6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690 378,6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690 378,6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483 188,6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8 223 879,2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6 203 317,2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3 243 327,1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1 181 831,3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1 778 108,8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2 307 864,8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765 754,8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 бесігі"жобасы щеңберінде ауылдық елді мекендердегі әлеуметтік және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33 266 378,9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33 266 378,9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31 728 263,0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2 977 353,2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- 2 977 353,2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С-18/3 шешіміне</w:t>
            </w:r>
            <w:r>
              <w:br/>
            </w:r>
            <w:r>
              <w:rPr>
                <w:rFonts w:ascii="Times New Roman"/>
                <w:b w:val="false"/>
                <w:i w:val="false"/>
                <w:color w:val="000000"/>
                <w:sz w:val="20"/>
              </w:rPr>
              <w:t>2 қосымша</w:t>
            </w:r>
          </w:p>
        </w:tc>
      </w:tr>
    </w:tbl>
    <w:bookmarkStart w:name="z17" w:id="14"/>
    <w:p>
      <w:pPr>
        <w:spacing w:after="0"/>
        <w:ind w:left="0"/>
        <w:jc w:val="left"/>
      </w:pPr>
      <w:r>
        <w:rPr>
          <w:rFonts w:ascii="Times New Roman"/>
          <w:b/>
          <w:i w:val="false"/>
          <w:color w:val="000000"/>
        </w:rPr>
        <w:t xml:space="preserve"> 2026 жылға арналған қалалық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60 723 240,0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50 951 968,0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Корпаративтік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16 921 597,0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16 921 597,0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17 204 626,0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16 343 850,0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5 203 654,0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54 453 804,0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6 886 419,0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5 783 878,0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 бесігі"жобасы щеңберінде ауылдық елді мекендердегі әлеуметтік және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31 728 263,0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- 6 494 190,0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С-18/3 шешіміне</w:t>
            </w:r>
            <w:r>
              <w:br/>
            </w:r>
            <w:r>
              <w:rPr>
                <w:rFonts w:ascii="Times New Roman"/>
                <w:b w:val="false"/>
                <w:i w:val="false"/>
                <w:color w:val="000000"/>
                <w:sz w:val="20"/>
              </w:rPr>
              <w:t>3 қосымша</w:t>
            </w:r>
          </w:p>
        </w:tc>
      </w:tr>
    </w:tbl>
    <w:bookmarkStart w:name="z19" w:id="15"/>
    <w:p>
      <w:pPr>
        <w:spacing w:after="0"/>
        <w:ind w:left="0"/>
        <w:jc w:val="left"/>
      </w:pPr>
      <w:r>
        <w:rPr>
          <w:rFonts w:ascii="Times New Roman"/>
          <w:b/>
          <w:i w:val="false"/>
          <w:color w:val="000000"/>
        </w:rPr>
        <w:t xml:space="preserve"> 2027 жылға арналған қалалық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53 056 103,0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51 976 914,0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12 592 308,0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Корпаративтік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17 428 980,0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17 428 980,0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17 217 415,0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16 345 084,0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53 056 103,0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5 916 419,0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7 697 756,0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4 349 103,0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32 341 886,0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32 341 886,0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31 728 263,0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- 224 754,0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С-18/3 шешіміне</w:t>
            </w:r>
            <w:r>
              <w:br/>
            </w:r>
            <w:r>
              <w:rPr>
                <w:rFonts w:ascii="Times New Roman"/>
                <w:b w:val="false"/>
                <w:i w:val="false"/>
                <w:color w:val="000000"/>
                <w:sz w:val="20"/>
              </w:rPr>
              <w:t>4 қосымша</w:t>
            </w:r>
          </w:p>
        </w:tc>
      </w:tr>
    </w:tbl>
    <w:bookmarkStart w:name="z23" w:id="16"/>
    <w:p>
      <w:pPr>
        <w:spacing w:after="0"/>
        <w:ind w:left="0"/>
        <w:jc w:val="left"/>
      </w:pPr>
      <w:r>
        <w:rPr>
          <w:rFonts w:ascii="Times New Roman"/>
          <w:b/>
          <w:i w:val="false"/>
          <w:color w:val="000000"/>
        </w:rPr>
        <w:t xml:space="preserve"> 2025 жылға арналған Көкшетау қаласының бюджетiне республикалық бюджеттен нысаналы трансферттер және бюджеттік кредиттер</w:t>
      </w:r>
    </w:p>
    <w:bookmarkEnd w:id="16"/>
    <w:p>
      <w:pPr>
        <w:spacing w:after="0"/>
        <w:ind w:left="0"/>
        <w:jc w:val="both"/>
      </w:pPr>
      <w:r>
        <w:rPr>
          <w:rFonts w:ascii="Times New Roman"/>
          <w:b w:val="false"/>
          <w:i w:val="false"/>
          <w:color w:val="ff0000"/>
          <w:sz w:val="28"/>
        </w:rPr>
        <w:t xml:space="preserve">
      Ескерту. 4-қосымша жаңа редакцияда - Ақмола облысы Көкшетау қалалық мәслихатының 26.06.2025 </w:t>
      </w:r>
      <w:r>
        <w:rPr>
          <w:rFonts w:ascii="Times New Roman"/>
          <w:b w:val="false"/>
          <w:i w:val="false"/>
          <w:color w:val="ff0000"/>
          <w:sz w:val="28"/>
        </w:rPr>
        <w:t>№ С-24/2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2 328 378,0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жұмыспен қамту және әлеуметтік бағдарламалар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790 254,0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етуге және өмір сүру сапасын жақсартуға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 қатынастары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786 774,0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жағынан осал топтарына коммуналдық тұрғын үй қорынан тұрғын үй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786 774,0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Красный Яр ауылында блокты-модульдік қазандық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С-18/3 шешіміне</w:t>
            </w:r>
            <w:r>
              <w:br/>
            </w:r>
            <w:r>
              <w:rPr>
                <w:rFonts w:ascii="Times New Roman"/>
                <w:b w:val="false"/>
                <w:i w:val="false"/>
                <w:color w:val="000000"/>
                <w:sz w:val="20"/>
              </w:rPr>
              <w:t>5-қосымша</w:t>
            </w:r>
          </w:p>
        </w:tc>
      </w:tr>
    </w:tbl>
    <w:bookmarkStart w:name="z21" w:id="17"/>
    <w:p>
      <w:pPr>
        <w:spacing w:after="0"/>
        <w:ind w:left="0"/>
        <w:jc w:val="left"/>
      </w:pPr>
      <w:r>
        <w:rPr>
          <w:rFonts w:ascii="Times New Roman"/>
          <w:b/>
          <w:i w:val="false"/>
          <w:color w:val="000000"/>
        </w:rPr>
        <w:t xml:space="preserve"> 2025 жылға арналған Көкшетау қаласының бюджетiне облыстық бюджеттен нысаналы трансферттер</w:t>
      </w:r>
    </w:p>
    <w:bookmarkEnd w:id="17"/>
    <w:p>
      <w:pPr>
        <w:spacing w:after="0"/>
        <w:ind w:left="0"/>
        <w:jc w:val="both"/>
      </w:pPr>
      <w:r>
        <w:rPr>
          <w:rFonts w:ascii="Times New Roman"/>
          <w:b w:val="false"/>
          <w:i w:val="false"/>
          <w:color w:val="ff0000"/>
          <w:sz w:val="28"/>
        </w:rPr>
        <w:t xml:space="preserve">
      Ескерту. 5-қосымша жаңа редакцияда - Ақмола облысы Көкшетау қалалық мәслихатының 26.06.2025 </w:t>
      </w:r>
      <w:r>
        <w:rPr>
          <w:rFonts w:ascii="Times New Roman"/>
          <w:b w:val="false"/>
          <w:i w:val="false"/>
          <w:color w:val="ff0000"/>
          <w:sz w:val="28"/>
        </w:rPr>
        <w:t>№ С-24/2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12 807 221,6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3 505 103,2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жұмыспен қамту және әлеуметтік бағдарламалар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1 219 215,2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"Белсенді ұзақ өмір сүру" орталығын ашылуға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133 849,2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қамсыздандыруға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551 616,0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Ауғанстаннан кеңес әскерлерін шығару күнін мерекелеуге Ауған соғысының ардагерлеріне біржолғы әлеуметтік көмекке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 аумағындағы ұрыс қимылдарының ардагерлеріне біржолғы әлеуметтік көмек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станцияндағы апаттың зардаптарын жоюға қатысқан адамдарға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соғыс қимылдары ардагерлеріне санаториялық-курорттық емделуге жұмсалған шығындарды өтеу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 санаториялық-курорттық емдеуге жұмсалған шығындарды өтеу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2 260 888,0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жолдарын орташа және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аула аумақтарын күрделі жөндеу (1-кезең)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Жайлау шағын ауданының аула аумақтарын күрделі жөндеу (екінші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Тасымалдаушылардың шығындарын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520 562,0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жеңілдікпен жол жүруіне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объектілерін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Су Арнасы" шаруашылық жүргізу құқығындағы мемлекеттік коммуналдық кәсіпорынның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9 302 118,4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2 710 715,0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Сарыарқа шағын ауданында жолдар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Сарыарқа шағын ауданында жолдар салу (7- көшесі, 8- көшесі, 9-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Сарыарқа шағын ауданындағы 1500 орынға арналған мектепке (бұрынғы №10 мектеп) №1 кіреберіс және №2 кіреберіс жолын реконструкциялау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Ақан сері көшесінен Уәлиханов көшесіне дейінгі М. Ғабдуллин көшесінің жолын қайта жаңарту.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М. Ғабдуллин көшесіне шығумен, 1500 оқушыға арналған жалпы орта білім беру мектебіне кірме жолмен N.Nazarbaev даңғылы жолын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6 591 403,4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 Көктем шағын ауданының солтүстігіне қарай бес қабатты көппәтерлі тұрғын үй салу (1-позиция)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Сарыарқа шағын ауданы, уч.18 мекен-жайы бойынша оранласқан: көппәтерлі тұрғын үйлердің құрылысы (сыртқы инженерлік желілері, абаттандыру және сметалық құжаттамасы бар) (I позиция-4 кіреберісті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552 886,0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Сарыарқа шағын ауданы, уч.21Г және уч.24В мекен-жайы бойынша оранласқан: көппәтерлі тұрғын үйлердің құрылысы (сыртқы инженерлік желілері, абаттандыру және сметалық құжаттамасы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1 335 177,0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Сарыарқа шағын ауданы, уч.18 мекен-жайы бойынша оранласқан: көппәтерлі тұрғын үйлердің құрылысы (сыртқы инженерлік желілерсіз, абаттандырусыз) (II позиция-5 кіреберісті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ықшам ауданының солтүстігіне қарай ауданы 38,6 га учаскеде көп пәтерлі бес тұрғын үй салу (А позициясы)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ықшам ауданының солтүстігіне қарай ауданы 38,6 га учаскеде көп пәтерлі бес тұрғын үй салу (Б позициясы)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232 405,4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Көктем шығын ауданының солтүстігіне қарай үш 5 қабатты тұрғын үйге (1,2,3 кез.) аббатандыру, сыртқы жарықтандыру және телефондыру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ауданның солтүстігіне қарай ауданы 38,6 га учаскедегі сегіз көп пәтерлі тұрғын үйлерге сыртқы инженерлік желілер салу (Абаттандыру, электрмен жарықтандыру, телефондандыру)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каласының Красный Яр ауылында дене шынықтыру-сауықтыру кешенін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каласында көпфункционалды кешен салу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 су тазарту имараттарын қайта жаңарту және кеңейту,"Көкшетау қ. су тазарту имараттарын қайта жаңарту және кеңейту" 2-ші іске қосу кешені (СТҒ)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 Станционный кентінде сумен жабдықтау желілерін салу және реконструкциялау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қаласындағы күл үйіндісі тостағанының қойыртпақ өткізгіштерінің тарату жүйесін қайта жаңартуға және күл үйіндісі тостағанының бөгетінің денесін ұлғайту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Ж. Саин көшесі (ОблМАИ-дан ТК-8-5-ке дейін) бойынша 2Ду 500 мм-ден 2Ду 500 мм-ге дейін және одан әрі Домбыралы көшесі бойынша 2Ду 400 мм-ге (Ж. Саин көшесінен Шевченко көшесіне дейін) ТМ-1 жылу магистралін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174 648,7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жеке тұрғын үй құрылыстары массиві үшін электрмен жабдықтаудың сыртқы инженерлік желілерін салу Станционный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АҚ-2 "Көкшетау Жылу" ШЖҚ МКК көзінде эмиссиялар мониторингінің автоматтандырылған жүйесін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бойынша "Қазақстан Республикасы Әділет министрлігінің Сот сараптамалары орталығы" республикалық қазыналық кәсіпорны филиалының мекен-жайы: Көкшетау қ. Шоқан Уәлиханов к-сі, 200 үй әкімшілік ғимаратын қайта жаңарту, жобалау-сметалық құжаттамасын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қаласының Сарыарқа шағын ауданында 1500 орындық № 23 мектепке инженерлік желілер салу" (кадастрлық нөмірі: 01-174-014-2052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229 994,6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Сарыарқа шағын ауданында 1200 орындық балабақша мен мектепке 10кВ кабель желісін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Сарыарқа шағын ауданында 1500 орындық № 20 мектепке инженерлік желілер салу" жобасын іске асыру басталды (кадастрлық нөмірі: 01-174-014-2087)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393 477,6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облыстық сотының фронт-офис ғимаратының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838 902,9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 қатынастары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838 902,9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жергiлiктi атқарушы органдарының тұрғын үй құрылысын және (немесе) тұрғын үй құрылысына үлестік қатысу объектілерінде тұрғын үй және (немесе) пәтер, сатып алуды қаржыландыру үшін iшкi нарықта айналысқа енгізу үшiн шығарылатын мемлекеттiк құнды қағаздардың шығарылымынан түсетін түсімдер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838 902,9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