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f75a" w14:textId="e1ff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Қаратөбе ауданының Қоскөл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желтоқсандағы № 11-17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Қаратөбе ауданының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–41 523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3 525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–37 998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41 727,1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- 204,1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204,1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Қаратөбе аудандық мәслихатының 26.12.2024 </w:t>
      </w:r>
      <w:r>
        <w:rPr>
          <w:rFonts w:ascii="Times New Roman"/>
          <w:b w:val="false"/>
          <w:i w:val="false"/>
          <w:color w:val="000000"/>
          <w:sz w:val="28"/>
        </w:rPr>
        <w:t>№ 23-17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2023 жылғы 21 желтоқсандағы № 10-2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жылы берілетін субвенция көлемі 32 046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жалпы сомасы – 5 мың теңге: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5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№11-17 шешіміне 1-қосымша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Қоскөл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Қаратөбе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23-17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жоғарға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11-17 шешіміне 2-қосымша</w:t>
            </w:r>
          </w:p>
        </w:tc>
      </w:tr>
    </w:tbl>
    <w:bookmarkStart w:name="z3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Қоскөл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11-17 шешіміне 3-қосымша</w:t>
            </w:r>
          </w:p>
        </w:tc>
      </w:tr>
    </w:tbl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Қоскөл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