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6c30" w14:textId="f2b6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27 желтоқсандағы № 30/2-VII "2023-2025 жылдарға арналған Тарбағатай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4 тамыздағы № 5/17-VIІI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27 желтоқсандағы №30/2-VII "2023-2025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4 756 455,0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1 126 448,1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22 169,0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3 606 867,9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4 797 728,3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53 377,8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82 800,0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29 422,2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- 94 651,1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94 651,1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82 800,0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29 422,2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41 273,3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4, 5 және 6-қосымшалары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"04 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Аудане аумағында қала құрылысын дамытудың кешенді схемаларын, аудандық(обылыстық)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"04" тамыздаға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2023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 АМС құрылысына сараптама жүргізуге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Кұйған және Жаңаауыл ауылдарындағы су құбыры желілерін қайта жаңарту (сараптама)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Ахметбұлақ, Тәуке, Шолақорда, Қарой, Жамбыл ауылдарындағы су құбыры желілерін қайта жаңарту (ПСД)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Шеңгелді ауылындағы желіні шығару (мектеп құрылысы)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"04"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5-қосымша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С.Торайғыров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Қабанбай ауылына кіреберіс аудандық маңызы бар автомобиль жолын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көшесіне жарықтандыру құрылғыларын орнату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Тұғыл ауылында қолданыстағы су құбыры желісіне қосылған қосымша ұңғыманы бұрғылау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ауылындағы мәдениет үйін ағымдағы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ауылына кіреберіс автомобиль жолын орташа жөндеуге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"04"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6-қосымша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үшін жергілікті атқарушы органдарға мамандарды әлеуметтік қолдау шараларын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