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efa0" w14:textId="e82e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Боран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26 желтоқсандағы № 15/5-VIII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Боран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- 54634,0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- 2749,0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- 51885,0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- 54634,0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30.07.2024 </w:t>
      </w:r>
      <w:r>
        <w:rPr>
          <w:rFonts w:ascii="Times New Roman"/>
          <w:b w:val="false"/>
          <w:i w:val="false"/>
          <w:color w:val="000000"/>
          <w:sz w:val="28"/>
        </w:rPr>
        <w:t>№ 25/3-VIII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Шығыс Қазақстан облысы Күршім аудандық мәслихатының 30.07.2024 </w:t>
      </w:r>
      <w:r>
        <w:rPr>
          <w:rFonts w:ascii="Times New Roman"/>
          <w:b w:val="false"/>
          <w:i w:val="false"/>
          <w:color w:val="ff0000"/>
          <w:sz w:val="28"/>
        </w:rPr>
        <w:t>№ 25/3-VIII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Заңдарды қабылдауға байланысты шығындарды өтеуге аударымдар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15/5-VІII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 кент, ауылдық округтердегі жолдардың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15/5-VІII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 кент, ауылдық округтердегі жолдардың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