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bed1" w14:textId="f9cb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Қайыршақты ауылдық округі көшелеріне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Қайыршақты ауылдық округі әкімінің 2023 жылғы 1 тамыздағы № 502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облыстық ономастикалық комиссиясының 2023 жылғы 14 сәуірдегі қорытындысы негізінде, Қайыршақты ауылдық округі тұрғындарының пікірін ескере отырып,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қаласы Қайыршақты ауылдық округінің атауы жоқ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Ақсай-2 ауылында: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 көшеге – Өтеғали Кереев көшесі.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Ақжар ауылында: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 көшеге –Дәрмен Оразов көшесі.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"Жұлдыз -3" шағын ауданында: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көшеге – Файзолла Ғалымжанұлы көшесі;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көшеге - Әмір Беркінов көшесі;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 көшеге – Иман Көшеков көшесі;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 көшеге – Сұлтан Рсалиев көшесі.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"Көктем" шағын ауданында: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 көшеге – Қабдол Ахметов көшесі.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– Атырау облысы Атырау қаласы Қайыршақты ауылдық округі әкімінің 23.05.2025 № </w:t>
      </w:r>
      <w:r>
        <w:rPr>
          <w:rFonts w:ascii="Times New Roman"/>
          <w:b w:val="false"/>
          <w:i w:val="false"/>
          <w:color w:val="000000"/>
          <w:sz w:val="28"/>
        </w:rPr>
        <w:t>310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Қайыршақты ауылдық округі Томарлы ауылының Мәскеу көшесі Фазым Райсов көшесі болып қайта аталсын.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Қайыршақты ауылдық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