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2deb" w14:textId="52c2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Воскресенов ауылдық округінің 2024-2026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29 желтоқсандағы № 18/5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Воскресенов ауылдық округінің 2024-2026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180121,6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9543,5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236,2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947,9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169394мың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185890,1мың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- 5768,5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5768,5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5768,5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Мамлют ауданы мәслихатының 07.06.2024 </w:t>
      </w:r>
      <w:r>
        <w:rPr>
          <w:rFonts w:ascii="Times New Roman"/>
          <w:b w:val="false"/>
          <w:i w:val="false"/>
          <w:color w:val="000000"/>
          <w:sz w:val="28"/>
        </w:rPr>
        <w:t>№ 26/17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09.12.2024 </w:t>
      </w:r>
      <w:r>
        <w:rPr>
          <w:rFonts w:ascii="Times New Roman"/>
          <w:b w:val="false"/>
          <w:i w:val="false"/>
          <w:color w:val="000000"/>
          <w:sz w:val="28"/>
        </w:rPr>
        <w:t>№ 35/5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 бюджетіне жоғарғы тұрған бюджеттен нысаналы трансферттер 141702 мың теңге сомасында ескерілсін.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2024 жылдың 1 қаңтарына қалыптасқан бюджет қаражатының бос қалдықтары 4-қосымшаға сәйкес бюджеттік бағдарламалар бойынша шығыстарға 5768,5 мың теңге сомасында бағытталсын.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– Солтүстік Қазақстан облысы Мамлют ауданы мәслихатының 07.06.2024 </w:t>
      </w:r>
      <w:r>
        <w:rPr>
          <w:rFonts w:ascii="Times New Roman"/>
          <w:b w:val="false"/>
          <w:i w:val="false"/>
          <w:color w:val="000000"/>
          <w:sz w:val="28"/>
        </w:rPr>
        <w:t>№ 26/17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енгізіледi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Воскресенов ауылдық округінің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Мамлют ауданы мәслихатының 07.06.2024 </w:t>
      </w:r>
      <w:r>
        <w:rPr>
          <w:rFonts w:ascii="Times New Roman"/>
          <w:b w:val="false"/>
          <w:i w:val="false"/>
          <w:color w:val="ff0000"/>
          <w:sz w:val="28"/>
        </w:rPr>
        <w:t>№ 26/17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09.12.2024 </w:t>
      </w:r>
      <w:r>
        <w:rPr>
          <w:rFonts w:ascii="Times New Roman"/>
          <w:b w:val="false"/>
          <w:i w:val="false"/>
          <w:color w:val="ff0000"/>
          <w:sz w:val="28"/>
        </w:rPr>
        <w:t>№ 35/5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Воскресенов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Мамлют ауданы Воскресенов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жіберу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Мамлют ауданы мәслихатының 07.06.2024 </w:t>
      </w:r>
      <w:r>
        <w:rPr>
          <w:rFonts w:ascii="Times New Roman"/>
          <w:b w:val="false"/>
          <w:i w:val="false"/>
          <w:color w:val="ff0000"/>
          <w:sz w:val="28"/>
        </w:rPr>
        <w:t>№ 26/17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жүзеге асыратын өкілді, атқарушы және басқа да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