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e776" w14:textId="5fa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Мамлютка қаласы әкімінің 2023 жылғы 16 қарашадағы № 103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 Солтүстік Қазақстан облысының төтенше жағдайлар Департаменті" мемлекеттік мекемесіне Солтүстік Қазақстан облысы Мамлют ауданының Мамлютка қаласында талшықты-оптикалық байланыс желісін салу үшін Солтүстік Қазақстан облысы Мамлют ауданының Мамлютка қаласы аумағында орналасқан жалпы алаңы алаңы 0,0268 гектар жер учаскесіне қауымдық сервитут 49 жыл мерзімге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төтенше жағдайлар Министрлігі Солтүстік Қазақстан облысының төтенше жағдайлар Департаменті" мемлекеттік мекемесі (келісім бойынша) жұмыс аяқталғаннан кейін жер учаскесін нысаналы мақсаты бойынша одан әрі пайдалануға жарамды күйге келтірсін.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Мамлютка қаласы әкімінің аппараты" коммуналдық мемлекеттік мекемесі осы шешімнен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Солтүстік Қазақстан облысы Мамлютка қаласы әкімінің орынбасары А.К. Биктимировке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Мамлютка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Е.Самарханұлы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