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3f13" w14:textId="72e3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Мағжан Жұмабаев ауданы Таман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 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Мағжан Жұмабаев ауданы Таман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46 994,9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2 470,4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44 524,5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47 716,2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-721,3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721,3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721,3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01.04.2024 </w:t>
      </w:r>
      <w:r>
        <w:rPr>
          <w:rFonts w:ascii="Times New Roman"/>
          <w:b w:val="false"/>
          <w:i w:val="false"/>
          <w:color w:val="000000"/>
          <w:sz w:val="28"/>
        </w:rPr>
        <w:t>№ 13-9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000000"/>
          <w:sz w:val="28"/>
        </w:rPr>
        <w:t>№ 15-16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000000"/>
          <w:sz w:val="28"/>
        </w:rPr>
        <w:t>№ 18-21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000000"/>
          <w:sz w:val="28"/>
        </w:rPr>
        <w:t>№ 20-19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12.12.2024 </w:t>
      </w:r>
      <w:r>
        <w:rPr>
          <w:rFonts w:ascii="Times New Roman"/>
          <w:b w:val="false"/>
          <w:i w:val="false"/>
          <w:color w:val="000000"/>
          <w:sz w:val="28"/>
        </w:rPr>
        <w:t>№ 21-19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Таман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Таман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Таман ауылдық округінің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Таман ауылдық округінің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Таман ауылдық округінің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ауылдық округ бюджетінде аудандық бюджеттен округ бюджетіне берілетін субвенция көлемі 32 600,0 мың теңге сомасында көзделгендігі ескерілсін.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Таман ауылдық округінің бюджетінде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нысаналы трансферттер түсімі ескерілсін.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2024 жылға арналған Таман ауылдық округінің аудан бюджетінен ағымдағы трансферттердің түсімдері ескерілсін, оның ішінде: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мекендерінің автомобиль жолдарының жұмыс істеуін қамтамасыз етуге.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Солтүстік Қазақстан облысы Мағжан Жұмабаев ауданы мәслихатының 11.06.2024 </w:t>
      </w:r>
      <w:r>
        <w:rPr>
          <w:rFonts w:ascii="Times New Roman"/>
          <w:b w:val="false"/>
          <w:i w:val="false"/>
          <w:color w:val="000000"/>
          <w:sz w:val="28"/>
        </w:rPr>
        <w:t>№ 15-16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Таман ауылдық округінің бюджетінде 2024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000000"/>
          <w:sz w:val="28"/>
        </w:rPr>
        <w:t>№ 12-18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2024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2024 жылға арналған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01.04.2024 </w:t>
      </w:r>
      <w:r>
        <w:rPr>
          <w:rFonts w:ascii="Times New Roman"/>
          <w:b w:val="false"/>
          <w:i w:val="false"/>
          <w:color w:val="ff0000"/>
          <w:sz w:val="28"/>
        </w:rPr>
        <w:t>№ 13-9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11.06.2024 </w:t>
      </w:r>
      <w:r>
        <w:rPr>
          <w:rFonts w:ascii="Times New Roman"/>
          <w:b w:val="false"/>
          <w:i w:val="false"/>
          <w:color w:val="ff0000"/>
          <w:sz w:val="28"/>
        </w:rPr>
        <w:t>№ 15-16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02.09.2024 </w:t>
      </w:r>
      <w:r>
        <w:rPr>
          <w:rFonts w:ascii="Times New Roman"/>
          <w:b w:val="false"/>
          <w:i w:val="false"/>
          <w:color w:val="ff0000"/>
          <w:sz w:val="28"/>
        </w:rPr>
        <w:t>№ 18-21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24.10.2024 </w:t>
      </w:r>
      <w:r>
        <w:rPr>
          <w:rFonts w:ascii="Times New Roman"/>
          <w:b w:val="false"/>
          <w:i w:val="false"/>
          <w:color w:val="ff0000"/>
          <w:sz w:val="28"/>
        </w:rPr>
        <w:t>№ 20-19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12.12.2024 </w:t>
      </w:r>
      <w:r>
        <w:rPr>
          <w:rFonts w:ascii="Times New Roman"/>
          <w:b w:val="false"/>
          <w:i w:val="false"/>
          <w:color w:val="ff0000"/>
          <w:sz w:val="28"/>
        </w:rPr>
        <w:t>№ 21-19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44 524,5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2025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Таман ауылдық округінің 2026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 № 11-15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Таман ауылдық округі бюджетінің 2024 жылғы 1 қаңтарға қалыптасқан бюджет қаражатының бос қалдықтары және 2023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Мағжан Жұмабаев ауданы мәслихатының 23.02.2024 </w:t>
      </w:r>
      <w:r>
        <w:rPr>
          <w:rFonts w:ascii="Times New Roman"/>
          <w:b w:val="false"/>
          <w:i w:val="false"/>
          <w:color w:val="ff0000"/>
          <w:sz w:val="28"/>
        </w:rPr>
        <w:t>№ 12-18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