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59e6" w14:textId="20a5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Рощин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2023 жылғы 29 желтоқсандағы № 8/23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241 074,6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18 640,1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222 434,5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244 781,8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-3 707,2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3 707,2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3 707,2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9/24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000000"/>
          <w:sz w:val="28"/>
        </w:rPr>
        <w:t>№ 14/15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Рощин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Рощин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40 801 мың теңге жалпы сомадағы субвенциялар көлемі 2024 жылға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2024 жылға нысаналы трансферттер Рощин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Рощин ауылдық округі әкімінің "2024-2026 жылдарға арналған Рощин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2024 жылға нысаналы трансферттер Рощин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Рощин ауылдық округі әкімінің "2024-2026 жылдарға арналған Рощин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2024 жылға нысаналы трансферттер Рощин ауылдық округінің бюджетінде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Рощин ауылдық округі әкімінің "2024-2026 жылдарға арналған Рощин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Рощин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9/24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ff0000"/>
          <w:sz w:val="28"/>
        </w:rPr>
        <w:t>№ 14/15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244 781,8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Рощин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Рощин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