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7941" w14:textId="97a7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Налобино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Қызылжар ауданының Налобино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121 189,4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17 150,9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104 038,5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130 939,8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-9 750,4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9 750,4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9 750,4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Налобино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Налобино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26 686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Налобино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Налобино ауылдық округі әкімінің "2024-2026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2024 жылға нысаналы трансферттер Налобино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Налобино ауылдық округі әкімінің "2024-2026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2024 жылға нысаналы трансферттер Налобино ауылдық округінің бюджетінде ескерілсін.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Налобино ауылдық округі әкімінің "2024-2026 жылдарға арналған Налобино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Налобино ауылдық округінің бюджеті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121 189,4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17 150,9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11 058,9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104 038,5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Налобино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Налобино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