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2f36" w14:textId="35e2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Қызылжар ауданының Вагулино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2023 жылғы 29 желтоқсандағы № 8/13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еңгізіледі -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Қызылжар ауданының Вагулино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146 769,6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11 463,2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135 306,4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148 118,3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-1 348,7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1 348,7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1 348,7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Қызылжар аудандық мәслихатының 19.02.2024 </w:t>
      </w:r>
      <w:r>
        <w:rPr>
          <w:rFonts w:ascii="Times New Roman"/>
          <w:b w:val="false"/>
          <w:i w:val="false"/>
          <w:color w:val="000000"/>
          <w:sz w:val="28"/>
        </w:rPr>
        <w:t>№ 9/14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09.08.2024 </w:t>
      </w:r>
      <w:r>
        <w:rPr>
          <w:rFonts w:ascii="Times New Roman"/>
          <w:b w:val="false"/>
          <w:i w:val="false"/>
          <w:color w:val="000000"/>
          <w:sz w:val="28"/>
        </w:rPr>
        <w:t>№ 14/9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31.10.2024 </w:t>
      </w:r>
      <w:r>
        <w:rPr>
          <w:rFonts w:ascii="Times New Roman"/>
          <w:b w:val="false"/>
          <w:i w:val="false"/>
          <w:color w:val="000000"/>
          <w:sz w:val="28"/>
        </w:rPr>
        <w:t>№ 16/12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Вагулино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Вагулино ауылдық округінің бюджеттің кірістері мына салықтық емес түсімдер есебінен қалыптастырылатыны белгіленсін: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53 348 мың теңге жалпы сомадағы субвенциялар көлемі 2024 жылға ескерілсін.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2024 жылға нысаналы трансферттер Вагулино ауылдық округінің бюджетінде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Вагулино ауылдық округі әкімінің "2024-2026 жылдарға арналған Вагулино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Облыстық бюджеттен 2024 жылға нысаналы трансферттер Вагулино ауылдық округінің бюджетінде ескерілсін.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облыстық бюджеттен бөлу Вагулино ауылдық округі әкімінің "2024-2026 жылдарға арналған Вагулино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бюджеттен 2024 жылға нысаналы трансферттер Вагулино ауылдық округінің бюджетінде ескерілсін.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Вагулино ауылдық округі әкімінің "2024-2026 жылдарға арналған Вагулино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2026 жылғы 1 қаңтардан бастап қолданысқа енгізіледі.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Вагулино ауылдық округінің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Қызылжар аудандық мәслихатының 19.02.2024 </w:t>
      </w:r>
      <w:r>
        <w:rPr>
          <w:rFonts w:ascii="Times New Roman"/>
          <w:b w:val="false"/>
          <w:i w:val="false"/>
          <w:color w:val="ff0000"/>
          <w:sz w:val="28"/>
        </w:rPr>
        <w:t>№ 9/14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09.08.2024 </w:t>
      </w:r>
      <w:r>
        <w:rPr>
          <w:rFonts w:ascii="Times New Roman"/>
          <w:b w:val="false"/>
          <w:i w:val="false"/>
          <w:color w:val="ff0000"/>
          <w:sz w:val="28"/>
        </w:rPr>
        <w:t>№ 14/9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31.10.2024 </w:t>
      </w:r>
      <w:r>
        <w:rPr>
          <w:rFonts w:ascii="Times New Roman"/>
          <w:b w:val="false"/>
          <w:i w:val="false"/>
          <w:color w:val="ff0000"/>
          <w:sz w:val="28"/>
        </w:rPr>
        <w:t>№ 16/12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146 769,6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135 306,4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135 306,4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Вагулино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Вагулино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