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7c32" w14:textId="d377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Бугровое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35 218,5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36 458,3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Бугровое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Бугровое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29 400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Бугровое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Бугровое ауылдық округі әкімінің "2024-2026 жылдарға арналған Бугровое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2024 жылға нысаналы трансферттер Бугровое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Бугровое ауылдық округі әкімінің "2024-2026 жылдарға арналған Бугровое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Бугровое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Бугровое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Бугровое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