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07a5" w14:textId="b390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Корнеевка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Корнеевка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Корнеевка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Корнеевка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Корнеевка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қоғамдастық жиынына қатысу үшін ауыл, көше тұрғындары өкілдерінің сандық құрамы</w:t>
      </w:r>
    </w:p>
    <w:bookmarkEnd w:id="32"/>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04.03.2025 </w:t>
      </w:r>
      <w:r>
        <w:rPr>
          <w:rFonts w:ascii="Times New Roman"/>
          <w:b w:val="false"/>
          <w:i w:val="false"/>
          <w:color w:val="ff0000"/>
          <w:sz w:val="28"/>
        </w:rPr>
        <w:t>№ 24/399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Cабита Муканова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Ершова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