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261" w14:textId="dab6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 трансферттер түсімі – 43 732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47 044,2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21-24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Шұқыркөл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Шұқыркөл ауылдық округінің бюджетіне берілетін субвенциялар көлемі 21 294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Шұқыркөл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21-24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пайдаланымалған)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