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6364f" w14:textId="d5636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Тереңкөл ауданының ауылдық округтерінің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Тереңкөл аудандық мәслихатының 2023 жылғы 28 желтоқсандағы № 1/13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"Қазақстан Республикасындағы жергілікті мемлекеттік басқару және өзін-өзі басқару туралы" Қазақстан Республикасы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Тереңкөл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2024-2026 жылдарға арналған Байқоныс ауылдық округінің бюджеті тиісінше 1, 2 және 3-қосымшаларға сәйкес, соның ішінде 2024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62 754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9 183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53 481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64 470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- 1 716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1 716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Павлодар облысы Тереңкөл аудандық мәслихатының 14.11.2024 </w:t>
      </w:r>
      <w:r>
        <w:rPr>
          <w:rFonts w:ascii="Times New Roman"/>
          <w:b w:val="false"/>
          <w:i w:val="false"/>
          <w:color w:val="000000"/>
          <w:sz w:val="28"/>
        </w:rPr>
        <w:t>№ 1/23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2024-2026 жылдарға арналған Береговое ауылдық округінің бюджеті тиісінше 4, 5 және 6-қосымшаларға сәйкес, соның ішінде 2024 жылға келесі көлемдерде бекітілсін: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157 184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10 787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146 113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163 217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- 6 033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6 033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Павлодар облысы Тереңкөл аудандық мәслихатының 14.11.2024 </w:t>
      </w:r>
      <w:r>
        <w:rPr>
          <w:rFonts w:ascii="Times New Roman"/>
          <w:b w:val="false"/>
          <w:i w:val="false"/>
          <w:color w:val="000000"/>
          <w:sz w:val="28"/>
        </w:rPr>
        <w:t>№ 1/23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2024-2026 жылдарға арналған Жаңабет ауылдық округінің бюджеті тиісінше 7, 8 және 9-қосымшаларға сәйкес, соның ішінде 2024 жылға келесі көлемдерде бекітілсін: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90 072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6 488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83 584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104 154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- 14 082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14 082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Павлодар облысы Тереңкөл аудандық мәслихатының 14.11.2024 </w:t>
      </w:r>
      <w:r>
        <w:rPr>
          <w:rFonts w:ascii="Times New Roman"/>
          <w:b w:val="false"/>
          <w:i w:val="false"/>
          <w:color w:val="000000"/>
          <w:sz w:val="28"/>
        </w:rPr>
        <w:t>№ 1/23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2024-2026 жылдарға арналған Алтай ауылдық округінің бюджеті тиісінше 10, 11 және 12-қосымшаларға сәйкес, соның ішінде 2024 жылға келесі көлемдерде бекітілсін: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66 166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6 273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58 926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68 675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- 2 509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2 509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Павлодар облысы Тереңкөл аудандық мәслихатының 14.11.2024 </w:t>
      </w:r>
      <w:r>
        <w:rPr>
          <w:rFonts w:ascii="Times New Roman"/>
          <w:b w:val="false"/>
          <w:i w:val="false"/>
          <w:color w:val="000000"/>
          <w:sz w:val="28"/>
        </w:rPr>
        <w:t>№ 1/23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2024-2026 жылдарға арналған Әулиеағаш ауылдық округінің бюджеті тиісінше 13, 14 және 15-қосымшаларға сәйкес, соның ішінде 2024 жылға келесі көлемдерде бекітілсін: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87 485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6 956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79 605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90 619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- 3 134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3 134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Павлодар облысы Тереңкөл аудандық мәслихатының 14.11.2024 </w:t>
      </w:r>
      <w:r>
        <w:rPr>
          <w:rFonts w:ascii="Times New Roman"/>
          <w:b w:val="false"/>
          <w:i w:val="false"/>
          <w:color w:val="000000"/>
          <w:sz w:val="28"/>
        </w:rPr>
        <w:t>№ 1/23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2024-2026 жылдарға арналған Жаңақұрылыс ауылдық округінің бюджеті тиісінше 16, 17 және 18-қосымшаларға сәйкес, соның ішінде 2024 жылға келесі көлемдерде бекітілсін: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108 353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2 958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105 268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108 546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193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Павлодар облысы Тереңкөл аудандық мәслихатының 14.11.2024 </w:t>
      </w:r>
      <w:r>
        <w:rPr>
          <w:rFonts w:ascii="Times New Roman"/>
          <w:b w:val="false"/>
          <w:i w:val="false"/>
          <w:color w:val="000000"/>
          <w:sz w:val="28"/>
        </w:rPr>
        <w:t>№ 1/23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2024-2026 жылдарға арналған Ивановка ауылдық округінің бюджеті тиісінше 19, 20 және 21-қосымшаларға сәйкес, соның ішінде 2024 жылға келесі көлемдерде бекітілсін: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46 897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10 325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36 446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47 824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927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Павлодар облысы Тереңкөл аудандық мәслихатының 14.11.2024 </w:t>
      </w:r>
      <w:r>
        <w:rPr>
          <w:rFonts w:ascii="Times New Roman"/>
          <w:b w:val="false"/>
          <w:i w:val="false"/>
          <w:color w:val="000000"/>
          <w:sz w:val="28"/>
        </w:rPr>
        <w:t>№ 1/23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2024-2026 жылдарға арналған Калиновка ауылдық округінің бюджеті тиісінше 22, 23 және 24-қосымшаларға сәйкес, соның ішінде 2024 жылға келесі көлемдерде бекітілсін: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272 249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4 723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267 428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273 078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829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жаңа редакцияда - Павлодар облысы Тереңкөл аудандық мәслихатының 14.11.2024 </w:t>
      </w:r>
      <w:r>
        <w:rPr>
          <w:rFonts w:ascii="Times New Roman"/>
          <w:b w:val="false"/>
          <w:i w:val="false"/>
          <w:color w:val="000000"/>
          <w:sz w:val="28"/>
        </w:rPr>
        <w:t>№ 1/23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2024-2026 жылдарға арналған Октябрь ауылдық округінің бюджеті тиісінше 25, 26 және 27-қосымшаларға сәйкес, соның ішінде 2024 жылға келесі көлемдерде бекітілсін: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43 401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14 479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28 885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46 288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- 2 887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2 887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- Павлодар облысы Тереңкөл аудандық мәслихатының 14.11.2024 </w:t>
      </w:r>
      <w:r>
        <w:rPr>
          <w:rFonts w:ascii="Times New Roman"/>
          <w:b w:val="false"/>
          <w:i w:val="false"/>
          <w:color w:val="000000"/>
          <w:sz w:val="28"/>
        </w:rPr>
        <w:t>№ 1/23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2024-2026 жылдарға арналған Песчан ауылдық округінің бюджеті тиісінше 28, 29 және 30-қосымшаларға сәйкес, соның ішінде 2024 жылға келесі көлемдерде бекітілсін: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121 003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16 773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103 762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123 831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- 2 828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2 828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10-тармақ жаңа редакцияда - Павлодар облысы Тереңкөл аудандық мәслихатының 14.11.2024 </w:t>
      </w:r>
      <w:r>
        <w:rPr>
          <w:rFonts w:ascii="Times New Roman"/>
          <w:b w:val="false"/>
          <w:i w:val="false"/>
          <w:color w:val="000000"/>
          <w:sz w:val="28"/>
        </w:rPr>
        <w:t>№ 1/23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2024-2026 жылдарға арналған Тереңкөл ауылдық округінің бюджеті тиісінше 31, 32 және 33-қосымшаларға сәйкес, соның ішінде 2024 жылға келесі көлемдерде бекітілсін: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374 050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86 620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4 481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3 462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279 487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386 012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- 11 962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11 962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11-тармақ жаңа редакцияда - Павлодар облысы Тереңкөл аудандық мәслихатының 14.11.2024 </w:t>
      </w:r>
      <w:r>
        <w:rPr>
          <w:rFonts w:ascii="Times New Roman"/>
          <w:b w:val="false"/>
          <w:i w:val="false"/>
          <w:color w:val="000000"/>
          <w:sz w:val="28"/>
        </w:rPr>
        <w:t>№ 1/23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2024-2026 жылдарға арналған Томарлы ауылдық округінің бюджеті тиісінше 34, 35 және 36-қосымшаларға сәйкес, соның ішінде 2024 жылға келесі көлемдерде бекітілсін: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53 872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6 815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46 603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54 487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615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12-тармақ жаңа редакцияда - Павлодар облысы Тереңкөл аудандық мәслихатының 14.11.2024 </w:t>
      </w:r>
      <w:r>
        <w:rPr>
          <w:rFonts w:ascii="Times New Roman"/>
          <w:b w:val="false"/>
          <w:i w:val="false"/>
          <w:color w:val="000000"/>
          <w:sz w:val="28"/>
        </w:rPr>
        <w:t>№ 1/23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2024 жылға арналған ауылдық округтердің бюджетінде аудандық бюджеттен ауылдық округтердің бюджеттеріне берілетін субвенциялардың көлемдері 505 601 мың теңге жалпы сомасында ескерілсін: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Байқоныс ауылдық округі 38 404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Береговое ауылдық округі 34 583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округі Жаңабет 33 378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округі Алтай 28 842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округі Әулиеағаш 43 625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Жаңақұрылыс ауылдық округі 41 586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Ивановка ауылдық округі 34 306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Калиновка ауылдық округі 32 021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Октябрь ауылдық округі 28 810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Песчан ауылдық округі 87 983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Тереңкөл ауылдық округі 68 470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округі Томарлы 33 593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13-тармақ жаңа редакцияда - Павлодар облысы Тереңкөл аудандық мәслихатының 03.04.2024 </w:t>
      </w:r>
      <w:r>
        <w:rPr>
          <w:rFonts w:ascii="Times New Roman"/>
          <w:b w:val="false"/>
          <w:i w:val="false"/>
          <w:color w:val="000000"/>
          <w:sz w:val="28"/>
        </w:rPr>
        <w:t>№ 1/17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2024 жылға арналған ауылдық округтердің бюджетінде нысаналы ағымдағы трансферттер келесі мөлшерлерде ескерілсін: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224 282 мың теңге – "Ауыл – Ел бесігі" жобасының шеңберінде ауылдық елді мекендердің инженерлік инфрақұрылымы бойынша іс-шараларды іске асыруға;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483 000 мың теңге – елді мекендердің автомобиль жолдарына, көшелеріне күрделі, орташа және ағымдағы жөндеу жүргізуге;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14 444 мың теңге – ауылдық елді мекендердің көшелерін жарықтандыруға;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13 780 мың теңге – мемлекеттік органдардың ағымдағы шығыстарына;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1 215 мың теңге –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2 675 мың теңге- қазыналық кәсіпорындардың ағымдағы шығыстарына;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199 мың тенге - қазыналық кәсіпорындарының күрделі шығыстарына;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 мың теңге - мемлекеттік органдардың күрделі шығыстарына;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1 431 мың теңге - ауылдық елді мекендердің санитариясын қамтамасыз ету үшін;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31 650 мың теңге- ауылдық елді мекендерді абаттандыру бойынша жұмыстарды жүргізуге;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1 519 мың теңге- ауылдық елді мекендердің автомобиль жолдарының жұмыс істеуін қамтамасыз етуге.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14-тармақ жаңа редакцияда - Павлодар облысы Тереңкөл аудандық мәслихатының 14.11.2024 </w:t>
      </w:r>
      <w:r>
        <w:rPr>
          <w:rFonts w:ascii="Times New Roman"/>
          <w:b w:val="false"/>
          <w:i w:val="false"/>
          <w:color w:val="000000"/>
          <w:sz w:val="28"/>
        </w:rPr>
        <w:t>№ 1/23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Осы шешім 2024 жылғы 1 қаңтардан бастап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Тереңкөл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Габидулин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Байқоныс ауылдық округінің бюджеті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Павлодар облысы Тереңкөл аудандық мәслихатының 14.11.2024 </w:t>
      </w:r>
      <w:r>
        <w:rPr>
          <w:rFonts w:ascii="Times New Roman"/>
          <w:b w:val="false"/>
          <w:i w:val="false"/>
          <w:color w:val="ff0000"/>
          <w:sz w:val="28"/>
        </w:rPr>
        <w:t>№ 1/23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Байқоныс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Байқоныс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2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Береговое ауылдық округінің бюджеті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Павлодар облысы Тереңкөл аудандық мәслихатының 14.11.2024 </w:t>
      </w:r>
      <w:r>
        <w:rPr>
          <w:rFonts w:ascii="Times New Roman"/>
          <w:b w:val="false"/>
          <w:i w:val="false"/>
          <w:color w:val="ff0000"/>
          <w:sz w:val="28"/>
        </w:rPr>
        <w:t>№ 1/23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тапшылығын.қаржыландыру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Береговое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Береговое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Жаңабет ауылдық округінің бюджеті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Павлодар облысы Тереңкөл аудандық мәслихатының 14.11.2024 </w:t>
      </w:r>
      <w:r>
        <w:rPr>
          <w:rFonts w:ascii="Times New Roman"/>
          <w:b w:val="false"/>
          <w:i w:val="false"/>
          <w:color w:val="ff0000"/>
          <w:sz w:val="28"/>
        </w:rPr>
        <w:t>№ 1/23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2025 жылға арналған Жаңабет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8-қосымша жаңа редакцияда - Павлодар облысы Тереңкөл аудандық мәслихатының 03.04.2024 </w:t>
      </w:r>
      <w:r>
        <w:rPr>
          <w:rFonts w:ascii="Times New Roman"/>
          <w:b w:val="false"/>
          <w:i w:val="false"/>
          <w:color w:val="ff0000"/>
          <w:sz w:val="28"/>
        </w:rPr>
        <w:t>№ 1/17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41 477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4..Қаржы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</w:tbl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2026 жылға арналған Жаңабет ауылдық округінің бюджеті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9-қосымша жаңа редакцияда - Павлодар облысы Тереңкөл аудандық мәслихатының 03.04.2024 </w:t>
      </w:r>
      <w:r>
        <w:rPr>
          <w:rFonts w:ascii="Times New Roman"/>
          <w:b w:val="false"/>
          <w:i w:val="false"/>
          <w:color w:val="ff0000"/>
          <w:sz w:val="28"/>
        </w:rPr>
        <w:t>№ 1/17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42 103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35 642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35 642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4..Қаржы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2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Алтай ауылдық округінің бюджеті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Павлодар облысы Тереңкөл аудандық мәслихатының 14.11.2024 </w:t>
      </w:r>
      <w:r>
        <w:rPr>
          <w:rFonts w:ascii="Times New Roman"/>
          <w:b w:val="false"/>
          <w:i w:val="false"/>
          <w:color w:val="ff0000"/>
          <w:sz w:val="28"/>
        </w:rPr>
        <w:t>№ 1/23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</w:tbl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2025 жылға арналған Алтай ауылдық округінің бюджеті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11-қосымша жаңа редакцияда - Павлодар облысы Тереңкөл аудандық мәслихатының 03.04.2024 </w:t>
      </w:r>
      <w:r>
        <w:rPr>
          <w:rFonts w:ascii="Times New Roman"/>
          <w:b w:val="false"/>
          <w:i w:val="false"/>
          <w:color w:val="ff0000"/>
          <w:sz w:val="28"/>
        </w:rPr>
        <w:t>№ 1/17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38 079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4..Қаржы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</w:tbl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2026 жылға арналған Алтай ауылдық округінің бюджеті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12-қосымша жаңа редакцияда - Павлодар облысы Тереңкөл аудандық мәслихатының 03.04.2024 </w:t>
      </w:r>
      <w:r>
        <w:rPr>
          <w:rFonts w:ascii="Times New Roman"/>
          <w:b w:val="false"/>
          <w:i w:val="false"/>
          <w:color w:val="ff0000"/>
          <w:sz w:val="28"/>
        </w:rPr>
        <w:t>№ 1/17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38 643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30 727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30 727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4..Қаржы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Әулиеағаш ауылдық округінің бюджеті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Павлодар облысы Тереңкөл аудандық мәслихатының 14.11.2024 </w:t>
      </w:r>
      <w:r>
        <w:rPr>
          <w:rFonts w:ascii="Times New Roman"/>
          <w:b w:val="false"/>
          <w:i w:val="false"/>
          <w:color w:val="ff0000"/>
          <w:sz w:val="28"/>
        </w:rPr>
        <w:t>№ 1/23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14-қосымша</w:t>
            </w:r>
          </w:p>
        </w:tc>
      </w:tr>
    </w:tbl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2025 жылға арналған Әулиеағаш ауылдық округінің бюджеті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14-қосымша жаңа редакцияда - Павлодар облысы Тереңкөл аудандық мәслихатының 03.04.2024 </w:t>
      </w:r>
      <w:r>
        <w:rPr>
          <w:rFonts w:ascii="Times New Roman"/>
          <w:b w:val="false"/>
          <w:i w:val="false"/>
          <w:color w:val="ff0000"/>
          <w:sz w:val="28"/>
        </w:rPr>
        <w:t>№ 1/17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49 267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45 964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45 964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4..Қаржы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15-қосымша</w:t>
            </w:r>
          </w:p>
        </w:tc>
      </w:tr>
    </w:tbl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2026 жылға арналған Әулиеағаш ауылдық округінің бюджеті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15-қосымша жаңа редакцияда - Павлодар облысы Тереңкөл аудандық мәслихатының 03.04.2024 </w:t>
      </w:r>
      <w:r>
        <w:rPr>
          <w:rFonts w:ascii="Times New Roman"/>
          <w:b w:val="false"/>
          <w:i w:val="false"/>
          <w:color w:val="ff0000"/>
          <w:sz w:val="28"/>
        </w:rPr>
        <w:t>№ 1/17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50 228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46 759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46 759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4..Қаржы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3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Жаңақұрылыс ауылдық округінің бюджеті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Павлодар облысы Тереңкөл аудандық мәслихатының 14.11.2024 </w:t>
      </w:r>
      <w:r>
        <w:rPr>
          <w:rFonts w:ascii="Times New Roman"/>
          <w:b w:val="false"/>
          <w:i w:val="false"/>
          <w:color w:val="ff0000"/>
          <w:sz w:val="28"/>
        </w:rPr>
        <w:t>№ 1/23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Жаңақұрылыс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Жаңақұрылыс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36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Ивановка ауылдық округінің бюджеті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- Павлодар облысы Тереңкөл аудандық мәслихатының 14.11.2024 </w:t>
      </w:r>
      <w:r>
        <w:rPr>
          <w:rFonts w:ascii="Times New Roman"/>
          <w:b w:val="false"/>
          <w:i w:val="false"/>
          <w:color w:val="ff0000"/>
          <w:sz w:val="28"/>
        </w:rPr>
        <w:t>№ 1/23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Ивановка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Ивановка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3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Калиновка ауылдық округінің бюджеті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- Павлодар облысы Тереңкөл аудандық мәслихатының 14.11.2024 </w:t>
      </w:r>
      <w:r>
        <w:rPr>
          <w:rFonts w:ascii="Times New Roman"/>
          <w:b w:val="false"/>
          <w:i w:val="false"/>
          <w:color w:val="ff0000"/>
          <w:sz w:val="28"/>
        </w:rPr>
        <w:t>№ 1/23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267 428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Калиновка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Калиновка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bookmarkStart w:name="z42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Октябрь ауылдық округінің бюджеті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- Павлодар облысы Тереңкөл аудандық мәслихатының 14.11.2024 </w:t>
      </w:r>
      <w:r>
        <w:rPr>
          <w:rFonts w:ascii="Times New Roman"/>
          <w:b w:val="false"/>
          <w:i w:val="false"/>
          <w:color w:val="ff0000"/>
          <w:sz w:val="28"/>
        </w:rPr>
        <w:t>№ 1/23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46 288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Октябрь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39 599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Октябрь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bookmarkStart w:name="z45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Песчан ауылдық округінің бюджеті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28-қосымша жаңа редакцияда - Павлодар облысы Тереңкөл аудандық мәслихатының 14.11.2024 </w:t>
      </w:r>
      <w:r>
        <w:rPr>
          <w:rFonts w:ascii="Times New Roman"/>
          <w:b w:val="false"/>
          <w:i w:val="false"/>
          <w:color w:val="ff0000"/>
          <w:sz w:val="28"/>
        </w:rPr>
        <w:t>№ 1/23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Песчан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Песчан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31-қосымша</w:t>
            </w:r>
          </w:p>
        </w:tc>
      </w:tr>
    </w:tbl>
    <w:bookmarkStart w:name="z48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Тереңкөл ауылдық округінің бюджеті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31-қосымша жаңа редакцияда - Павлодар облысы Тереңкөл аудандық мәслихатының 14.11.2024 </w:t>
      </w:r>
      <w:r>
        <w:rPr>
          <w:rFonts w:ascii="Times New Roman"/>
          <w:b w:val="false"/>
          <w:i w:val="false"/>
          <w:color w:val="ff0000"/>
          <w:sz w:val="28"/>
        </w:rPr>
        <w:t>№ 1/23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279 487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2025жылға арналған Тереңкөл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Тереңкөл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34-қосымша</w:t>
            </w:r>
          </w:p>
        </w:tc>
      </w:tr>
    </w:tbl>
    <w:bookmarkStart w:name="z51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Томарлы ауылдық округінің бюджеті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34-қосымша жаңа редакцияда - Павлодар облысы Тереңкөл аудандық мәслихатының 14.11.2024 </w:t>
      </w:r>
      <w:r>
        <w:rPr>
          <w:rFonts w:ascii="Times New Roman"/>
          <w:b w:val="false"/>
          <w:i w:val="false"/>
          <w:color w:val="ff0000"/>
          <w:sz w:val="28"/>
        </w:rPr>
        <w:t>№ 1/23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35-қосымша</w:t>
            </w:r>
          </w:p>
        </w:tc>
      </w:tr>
    </w:tbl>
    <w:bookmarkStart w:name="z5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2025 жылға арналған Томарлы ауылдық округінің бюджеті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35-қосымша жаңа редакцияда - Павлодар облысы Тереңкөл аудандық мәслихатының 03.04.2024 </w:t>
      </w:r>
      <w:r>
        <w:rPr>
          <w:rFonts w:ascii="Times New Roman"/>
          <w:b w:val="false"/>
          <w:i w:val="false"/>
          <w:color w:val="ff0000"/>
          <w:sz w:val="28"/>
        </w:rPr>
        <w:t>№ 1/17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41 817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35 635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35 635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4..Қаржы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2026 жылға арналған Томарлы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36-қосымша жаңа редакцияда - Павлодар облысы Тереңкөл аудандық мәслихатының 03.04.2024 </w:t>
      </w:r>
      <w:r>
        <w:rPr>
          <w:rFonts w:ascii="Times New Roman"/>
          <w:b w:val="false"/>
          <w:i w:val="false"/>
          <w:color w:val="ff0000"/>
          <w:sz w:val="28"/>
        </w:rPr>
        <w:t>№ 1/17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42 418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35 927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35 927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4..Қаржы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