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2da6" w14:textId="df72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2022 жылғы 8 желтоқсандағы № 176/24 "2023 жылы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2023 жылғы 21 қарашадағы № 92/10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2022 жылғы 8 желтоқсандағы № 176/24 "2023 жылы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ШЕШІМ ҚАБЫЛДАДЫ:".</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