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9f6df" w14:textId="d49f6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жер учаскесіне шектеулі нысаналы құқық жер пайдалану (қоғамдық сервитут) белгілеу туралы</w:t>
      </w:r>
    </w:p>
    <w:p>
      <w:pPr>
        <w:spacing w:after="0"/>
        <w:ind w:left="0"/>
        <w:jc w:val="both"/>
      </w:pPr>
      <w:r>
        <w:rPr>
          <w:rFonts w:ascii="Times New Roman"/>
          <w:b w:val="false"/>
          <w:i w:val="false"/>
          <w:color w:val="000000"/>
          <w:sz w:val="28"/>
        </w:rPr>
        <w:t>Қостанай облысы Қостанай ауданы Мичурин ауылдық округі әкімінің 2023 жылғы 7 желтоқсандағы № 12 шешімі.</w:t>
      </w:r>
    </w:p>
    <w:p>
      <w:pPr>
        <w:spacing w:after="0"/>
        <w:ind w:left="0"/>
        <w:jc w:val="both"/>
      </w:pPr>
      <w:bookmarkStart w:name="z4"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Мичурин ауылдық округының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"Қостанай облысы, B2G сегменті үшін талшықты-оптикалық байланыс желілерін салу" жобасы бойынша талшықты-оптикалық байланыс желісін орнату, техникалық көрсету және пайдалану үшін, Қостанай облысы, Қостанай ауданы, Мичурин ауылдық округі, Алтынсарин ауылы, Школьная көшесі мекен жайында орналасқан, бекітілген жерге орналастыру жобасына сәйкес, жалпы ауданы 0,0278 гектар, 48 жыл мерзіміне, шектеулі нысаналы жер пайдалану құқығы, қоғамдық сервитут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Қостанай ауданы Мичурин ауылдық округі әкімінің 02.04.2024 </w:t>
      </w:r>
      <w:r>
        <w:rPr>
          <w:rFonts w:ascii="Times New Roman"/>
          <w:b w:val="false"/>
          <w:i w:val="false"/>
          <w:color w:val="000000"/>
          <w:sz w:val="28"/>
        </w:rPr>
        <w:t>№ 5-ш</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"Қостанай ауданының Мичурин ауылдық округі әкімінің аппараты"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шешімнің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Қостанай ауданы әкімдігінің интернет - ресурсында орналастыруын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Жумагалиев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